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47a5" w14:textId="7fa4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2025-2027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2024 года № 24/151.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Жаңаарқа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532 452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200 613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331 229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659 554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- 127 172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127 172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127 172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- 1002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188 176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179 323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248 176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- 60 000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60 000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 тысяч тенге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43 492 тысячи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41 971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43 492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215 315 тысячи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4 499 тысячи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210 705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217 425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Start w:name="z3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- 2 110 тысяч тенге;</w:t>
      </w:r>
    </w:p>
    <w:bookmarkEnd w:id="81"/>
    <w:bookmarkStart w:name="z3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2 110 тысяч тенге, в том числе: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57 972 тысячи тенге, в том числе: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5 938 тысячи тенге;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51 450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62 449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- 4 477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4 477 тысяч тенге, в том числе: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4 477 тысяч тенге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58 469 тысячи тенге, в том числе: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14 642 тысячи тенге;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43 041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67 130 тысяч тенге;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- 8 661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8 661 тысяч тенге, в том числе: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8 661 тысяч тенге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78 165 тысячи тенге, в том числе: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11 134 тысячи тенге;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66 745 тысяч тенге;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78 169 тысяч тенге;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тысяч тенге;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тенге, в том числе: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4"/>
    <w:bookmarkStart w:name="z3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40 928 тысячи тенге, в том числе:</w:t>
      </w:r>
    </w:p>
    <w:bookmarkEnd w:id="135"/>
    <w:bookmarkStart w:name="z3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тысячи тенге;</w:t>
      </w:r>
    </w:p>
    <w:bookmarkEnd w:id="136"/>
    <w:bookmarkStart w:name="z3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7"/>
    <w:bookmarkStart w:name="z3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138"/>
    <w:bookmarkStart w:name="z3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 тысяч тенге;</w:t>
      </w:r>
    </w:p>
    <w:bookmarkEnd w:id="139"/>
    <w:bookmarkStart w:name="z3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47 734 тысяч тенге;</w:t>
      </w:r>
    </w:p>
    <w:bookmarkEnd w:id="140"/>
    <w:bookmarkStart w:name="z3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1"/>
    <w:bookmarkStart w:name="z3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Start w:name="z3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3"/>
    <w:bookmarkStart w:name="z3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3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5"/>
    <w:bookmarkStart w:name="z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- 6 806 тысяч тенге;</w:t>
      </w:r>
    </w:p>
    <w:bookmarkEnd w:id="146"/>
    <w:bookmarkStart w:name="z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6 806 тысяч тенге, в том числе:</w:t>
      </w:r>
    </w:p>
    <w:bookmarkEnd w:id="147"/>
    <w:bookmarkStart w:name="z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6 806 тысяч тенге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00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229 585 тысячи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 тысячи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220 935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237 751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- 8 166 тысяч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8 166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8 166 тысяч тенге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 тысячи тенге, в том числе: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тысячи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31 978 тысяч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47 031 тысяч тенге;</w:t>
      </w:r>
    </w:p>
    <w:bookmarkEnd w:id="174"/>
    <w:bookmarkStart w:name="z3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- 11 105 тысяч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11 105 тысяч тенге, в том числе: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11 105 тысяч тенге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70 750 тысячи тенге, в том числе: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3 758 тысячи тенге;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66 771 тысяч тенге;</w:t>
      </w:r>
    </w:p>
    <w:bookmarkEnd w:id="191"/>
    <w:bookmarkStart w:name="z4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74 179 тысяч тенге;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- 3 429 тысяч тенге;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3 429 тысяч тенге, в том числе: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3 429 тысяч тенге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106 950 тысячи тенге, в том числе: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25 267 тысячи тенге;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81 406 тысяч тенге;</w:t>
      </w:r>
    </w:p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124 902 тысяч тенге;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- 17 952 тысяч тенге;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17 952 тысяч тенге, в том числе: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17 952 тысяч тенге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69 930 тысячи тенге, в том числе: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тысячи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179 тысяч тенге;</w:t>
      </w:r>
    </w:p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67 474 тысяч тенге;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69 930 тысяч тенге;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00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2025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2026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2027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2027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2026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2027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2027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2027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2027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2027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Жанааркинского районного маслихата области Ұлытау от 28.03.2025 </w:t>
      </w:r>
      <w:r>
        <w:rPr>
          <w:rFonts w:ascii="Times New Roman"/>
          <w:b w:val="false"/>
          <w:i w:val="false"/>
          <w:color w:val="ff0000"/>
          <w:sz w:val="28"/>
        </w:rPr>
        <w:t>№ 26/165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2027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2025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Жанааркинского районного маслихата области Ұлытау от 28.07.2025 </w:t>
      </w:r>
      <w:r>
        <w:rPr>
          <w:rFonts w:ascii="Times New Roman"/>
          <w:b w:val="false"/>
          <w:i w:val="false"/>
          <w:color w:val="ff0000"/>
          <w:sz w:val="28"/>
        </w:rPr>
        <w:t>№ 30/181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