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197d" w14:textId="8271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26 декабря 2023 года № 13/86 "О бюджете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ноября 2024 года № 22/141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2024-2026 годы" от 26 декабря 2023 года под №13/86 (зарегистрировано в Реестре государственной регистрации нормативных правовых актов под № 191706)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623 911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89 234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534 193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641 347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- 17 436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17 436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17 436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181 659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179 072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184 001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- 2 342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2 342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2 342 тысяч тенге";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127 476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4 686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122 535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127 545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50 575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49 705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50 575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89 478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2 237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87 137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92 224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- 2 746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2 746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2 746 тысяч тенге";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153 194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2 554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150 422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153 194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Мукажана Жумажанова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74 650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2 974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71 572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74 650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215 834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4 339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211 226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220 961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- 5 127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5 127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5 127 тысяч тенге";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184 434 тысячи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1 512 тысячи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182 818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184 436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202 390 тысячи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4 640 тысячи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197 542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202 391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Сейфуллинского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78 214 тысячи тенге, в том числе: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1 545 тысячи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76 295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78 272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тысяч тенге, в том числе: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Орынбай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58 808 тысячи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1 246 тысячи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57 562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58 808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№13/86 </w:t>
            </w:r>
          </w:p>
        </w:tc>
      </w:tr>
    </w:tbl>
    <w:bookmarkStart w:name="z25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6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№13/86 </w:t>
            </w:r>
          </w:p>
        </w:tc>
      </w:tr>
    </w:tbl>
    <w:bookmarkStart w:name="z2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2024 года №22/141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№13/86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