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09a7" w14:textId="29c0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Жанааркинского района" и исполнительных органов, финансируемых из бюджета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12 декабря 2024 года № 122/01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Жанааркинского района" и исполнительных органов, финансируемых из бюджета Жанааркинского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Жанааркинского района" и исполнительным органам, финансируемым из бюджета Жанааркинского района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 заместителей акима Жанааркинского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Жанааркинского района" и исполнительных органов, финансируемых из бюджета Жанааркинского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Жанааркинского района" и исполнительных органов, финансируемых из бюджета Жанааркинского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Жанааркинского района" и исполнительных органов, финансируемых из бюджета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Жанааркинского района" и исполнительных органов, финансируемых из бюджета Жанааркинского района,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Жанааркинского района" и исполнительных органов, финансируемых из бюджета Жанааркинского района,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Жанааркинского района" и исполнительных органов, финансируемых из бюджета Жанааркинского района производится на основании решения Единой комиссии по вопросам поощрения государственных служащих, состав которой утверждается распоряжением акима района (далее – Комиссия).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Административные государственные служащие государственного учреждения "Аппарат акима Жанааркинского района" и исполнительных органов, финансируемых из бюджета Жанааркинского района за образцовое выполнение должностных обязанностей, безупречную государственную службу ежемесячно поощряются единовременным денежным вознаграждением.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единовременных денежных вознаграждений, предусмотренных настоящим пунктом, осуществляется за счет экономии средств по плану финансирования бюджетной программы государственного учреждения "Аппарат акима Жанааркинского района" и исполнительного органа, финансируемого из бюджета Жанааркинского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выполнение заданий особой важности и сложности и другие достижения в работе, а также по результатам оценки их деятельности государственные служащие, указанные в пункте 6 Правил поощряются единовременным денежным вознаграждением по распоряжению акима Жанааркинского района и приказа соответствующего исполнительного органа, финансируемого из бюджета Жанааркинского района на основании рекомендаций комиссии за счет экономии средств по плану финансирования бюджетной программы государственного учреждения "Аппарат акима Жанааркинского района" и исполнительного органа, финансируемого из бюджета Жанааркинского района.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единовременного денежного вознаграждения государственным служащим государственного учреждения "Аппарат акима Жанааркинского района" и исполнительного органа, финансируемого из бюджета Жанааркинского района производится распоряжением акима Жанааркинского района и приказом соответствующего исполнительного органа, финансируемого из бюджета Жанааркинского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Почетной грамотой акима Жанааркинского района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поощрений государственных служащих государственного учреждения "Аппарат акима Жанааркинского района" и исполнительного органа, финансируемого из бюджета Жанааркинского района Почетной грамотой акима Жанааркинского района осуществляется отделом управления персоналом аппарата акима Жанааркинского района с занесением данных о поощрении в трудовую книжку и личное дело государственного служащего.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Жанааркинского района" и соответствующих исполнительных органов, финансируемых из бюджета Жанааркинского района в соответствии с иными нормативными правовыми актами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государственном органе менее одного месяца.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