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1fbc" w14:textId="f211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области Ұлытау от 24 января 2024 года № 07/01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пастбищеоборота по Айнабулакскому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схему пастбищеоборота по Актаускому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схему пастбищеоборота по Актубекскому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пастбищеоборота по сельскому округу имени Мукажана Жумажанова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пастбищеоборота по Караагашскому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пастбищеоборота по Ералиевскому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схему пастбищеоборота по Байдалыбийскому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схему пастбищеоборота по Бидаикскому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схему пастбищеоборота по Сейфуллинскому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схему пастбищеоборота по Тугускенскому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схему пастбищеоборота по Орынбайскому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схему пастбищеоборота поселка Жанаарка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схему пастбищеоборота по Талдыбулакскому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схему пастбищеоборота поселка Кызылжар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Айнабулакскому сельскому округу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Актаускому сельскому округу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Актубекскому сельскому округу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имени Мукажана Жумажанова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Караагашскому сельскому округу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Ералиевскому сельскому округу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Байдалыбийскому сельскому округу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Бидаикскому сельскому округу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Сейфуллинскому сельскому округу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Тугускенскому сельскому округу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Орынбайскому сельскому округу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поселка Жанаарка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Талдыбулакскому сельскому округу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поселка Кызылжар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