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20c7" w14:textId="1992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от 14 ноября 2022 года № 1 "Об объявлении чрезвычайной ситуации природного характера местного масштаба на территории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19 июля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14 ноября 2022 года №1 "Об объявлении чрезвычайной ситуации природного характера местного масштаба на территории Жанааркинского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