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436b" w14:textId="ee84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2024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9 549 674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5 826 339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127 510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3 575 875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11 516 064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- 1 966 390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1 966 390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1 673 137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293 253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19.06.2025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2025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2025 год объемы субвенций, передаваемых из городского бюджета в бюджеты поселков, в сумме 427 737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– 412 737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– 15 000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2025 год предусмотрены целевые трансферты бюджетам поселков Жайрем и Шалгинский,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2025 год в сумме 106 554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19.06.2025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19.06.2025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(улиц город)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- отвода и АГРС "Жайрем" и сетей газоснабжения поселка Жайрем и города Каражал области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19.06.2025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