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f23b" w14:textId="7d4f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25 ноября 2024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904 256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5 823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821 256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950 649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- 46 393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12 971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11 897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- 5 438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5 438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5 438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сальда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