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c8b1" w14:textId="ecdc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2023 года № 96 " 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20 ноября 2024 года № 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2024-2026 годы" от 27 декабря 2023 года № 96 (зарегистрировано в Реестре государственной регистрации нормативных правовых актов за №191934)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9 951 574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5 140 458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125 629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4 667 968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11 892 603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- 1 941 029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1 941 029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1 309 488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30 квартир в городе Каражал и послке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