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4a7" w14:textId="04dc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28 мая 2024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1 266 806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1 211 806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1 313 199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государствам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12 607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16 451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3 844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3 844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3 844 тысяч тенге".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