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e25b" w14:textId="2bae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25 декабря 2024 года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19 114 584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11 996 239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46 670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74 950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6 996 725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20 979 296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200 000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6 201 050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6 201 050 тысяч тенге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492 099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2 068 169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3 640 782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23.06.2025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2025 год нормативы распределения доходов в городской бюджет в следующих размерах: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облагаемых у источника выплаты – 75 процентов;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75 процентов.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2025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городского бюджета на 2025 год объем субвенций, передаваемых из областного бюджета в бюджет города, в сумме 2 572 244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на 2025 год в сумме 160 000 тысяч тенге.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области Ұлытау от 23.06.2025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989 536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- 6 201 050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лиц с инвалидностью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из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5-этажного 60 квартирного жилого дома по адресу: город Сатпаев, улица Абая, 3/1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5-этажного 60 квартирного жилого дома по адресу: город Сатпаев, улица Абая, 3/2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5-этажного 60 квартирного жилого дома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магистральной тепловой сети № 1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магистральной тепловой сети № 2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