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0560" w14:textId="13e0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26 декабря 2023 года № 84 "О городском бюджете на 2024 – 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25 ноября 2024 года № 160.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Сатпаевского городского маслихата от 26 декабря 2023 года № 84 "О городском бюджете на 2024 –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13 514 831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9 940 860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82 471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111 246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3 380 254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17 701 774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6 088 957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6 088 957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1 902 837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951 007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3 235 113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 160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84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13 514 831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9 940 860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3 849 614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1 973 834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1 604 165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домов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3 053 458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