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cf0ae" w14:textId="6ecf0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Сатпаевского городского маслихата от 26 декабря 2023 года № 84 "О городском бюджете на 2024 – 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области Ұлытау от 10 июня 2024 года № 121.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Сатпаевский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26 декабря 2023 года № 84 "О городском бюджете на 2024 – 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12 999 382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9 553 610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45 427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88 976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3 311 369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16 035 603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4 938 235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4 938 235 тысяч тенге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951 007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3 987 228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Сатпаевского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Сатпаевского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2024 года № 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Сатпаевского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84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12 999 382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9 553 610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3 620 734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3 206 986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2 415 562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1 813 552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1 555 837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3 311 369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16 035 603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 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отношений,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2 868 916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3 987 228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3 987 228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3 987 228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