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10d3" w14:textId="fd21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Сатпаев от 13 декабря 2024 года № 4 "Об объявлении чрезвычайной ситуации техногенного характера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20 декабря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аким города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Сатпаев от 13 декабря 2024 года №4 "Об объявлении чрезвычайной ситуации техногенного характера объектового масштаба"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связи с возникновением техногенной аварийной ситуации в результате пожара здания жилого дома № 52 по улице Улытауская города Сатпаев, которая может повлечь за собой несчастные случаи и гибель людей, объявить на объекте по адресу: город Сатпаев, улица Улытауская дом № 52 чрезвычайную ситуацию объектового масштаба".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