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515" w14:textId="c7f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5 февраля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комиссии по предупреждению и ликвидации чрезвычайной ситуации города Сатпаев от 14 января 2024 года № 1, аким города Сатпаев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которая может повлечь за собой человеческие жертвы, в доме № 80 по улице Гурбы города Сатпаев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Сатпаев Айтжанова Т.А.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