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f5a0" w14:textId="a5af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26 декабря 2024 года № 29/170.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Кенгирского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170 822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56 305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3 468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111 049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195 659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- 24 837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24 837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24 837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Жезказганского городского маслихата области Ұлытау от 16.06.2025 </w:t>
      </w:r>
      <w:r>
        <w:rPr>
          <w:rFonts w:ascii="Times New Roman"/>
          <w:b w:val="false"/>
          <w:i w:val="false"/>
          <w:color w:val="000000"/>
          <w:sz w:val="28"/>
        </w:rPr>
        <w:t>№ 33/189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Талапского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69 649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3 000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66 649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73 034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- 3 385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3 385 тенге,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3 385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Жезказганского городского маслихата области Ұлытау от 16.06.2025 </w:t>
      </w:r>
      <w:r>
        <w:rPr>
          <w:rFonts w:ascii="Times New Roman"/>
          <w:b w:val="false"/>
          <w:i w:val="false"/>
          <w:color w:val="000000"/>
          <w:sz w:val="28"/>
        </w:rPr>
        <w:t>№ 33/189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Сарыкенгирского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51 481 тысяч тенге,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2 000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49 481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53 155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- 1 674 тенге;</w:t>
      </w:r>
    </w:p>
    <w:bookmarkEnd w:id="48"/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1 674 тенге, в том числе: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1 674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Жезказганского городского маслихата области Ұлытау от 16.06.2025 </w:t>
      </w:r>
      <w:r>
        <w:rPr>
          <w:rFonts w:ascii="Times New Roman"/>
          <w:b w:val="false"/>
          <w:i w:val="false"/>
          <w:color w:val="000000"/>
          <w:sz w:val="28"/>
        </w:rPr>
        <w:t>№ 33/189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бюджета сельских округов бюджетные субвенции, передаваемые из городского бюджета в бюджеты сельских округов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бюджета сельских округов целевые трансферты передаваемые из городского бюджета в бюджеты сельских округов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процессе исполнения бюджета сельских округов не подлежат к секвестру расходы на выплату заработной платы.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2025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Жезказганского городского маслихата области Ұлытау от 16.06.2025 </w:t>
      </w:r>
      <w:r>
        <w:rPr>
          <w:rFonts w:ascii="Times New Roman"/>
          <w:b w:val="false"/>
          <w:i w:val="false"/>
          <w:color w:val="ff0000"/>
          <w:sz w:val="28"/>
        </w:rPr>
        <w:t>№ 33/189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</w:p>
        </w:tc>
      </w:tr>
    </w:tbl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2025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Жезказганского городского маслихата области Ұлытау от 16.06.2025 </w:t>
      </w:r>
      <w:r>
        <w:rPr>
          <w:rFonts w:ascii="Times New Roman"/>
          <w:b w:val="false"/>
          <w:i w:val="false"/>
          <w:color w:val="ff0000"/>
          <w:sz w:val="28"/>
        </w:rPr>
        <w:t>№ 33/189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</w:p>
        </w:tc>
      </w:tr>
    </w:tbl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</w:p>
        </w:tc>
      </w:tr>
    </w:tbl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2025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Жезказганского городского маслихата области Ұлытау от 16.06.2025 </w:t>
      </w:r>
      <w:r>
        <w:rPr>
          <w:rFonts w:ascii="Times New Roman"/>
          <w:b w:val="false"/>
          <w:i w:val="false"/>
          <w:color w:val="ff0000"/>
          <w:sz w:val="28"/>
        </w:rPr>
        <w:t>№ 33/189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</w:p>
        </w:tc>
      </w:tr>
    </w:tbl>
    <w:bookmarkStart w:name="z7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2026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</w:p>
        </w:tc>
      </w:tr>
    </w:tbl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2027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</w:p>
        </w:tc>
      </w:tr>
    </w:tbl>
    <w:bookmarkStart w:name="z8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городского бюджета в бюджеты сельских округов на 2025-2027 годы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Сарыкенгирский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</w:p>
        </w:tc>
      </w:tr>
    </w:tbl>
    <w:bookmarkStart w:name="z8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передаваемые из городского бюджета в бюджеты сельских округов на 2025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– в редакции решения Жезказганского городского маслихата области Ұлытау от 16.06.2025 </w:t>
      </w:r>
      <w:r>
        <w:rPr>
          <w:rFonts w:ascii="Times New Roman"/>
          <w:b w:val="false"/>
          <w:i w:val="false"/>
          <w:color w:val="ff0000"/>
          <w:sz w:val="28"/>
        </w:rPr>
        <w:t>№ 33/189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всего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хозяйственное - питьевого водопровода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блок модуля для очистки питьевой воды в селе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стихийных свалок и вывоз мусора в селе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ул.Бектепбергенова села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канализационных колодцев села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