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7cef" w14:textId="c007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Жезказган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25 декабря 2024 года № 28/161.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46 409 128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29 316 590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281 500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1 180 847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15 630 191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49 886 354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- 66 910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105 270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-3 410 316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3 410 316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23 592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3 057 276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6 444 000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области Ұлытау от 16.06.2025 </w:t>
      </w:r>
      <w:r>
        <w:rPr>
          <w:rFonts w:ascii="Times New Roman"/>
          <w:b w:val="false"/>
          <w:i w:val="false"/>
          <w:color w:val="000000"/>
          <w:sz w:val="28"/>
        </w:rPr>
        <w:t>№ 33/188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городском бюджете на 2025 год объемы субвенций, передаваемых из городского бюджета в бюджеты сельских округов, в сумме 117 161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Кенгирскому сельскому округу – 21 206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Талапскому сельскому округу– 46 511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Сарыкенгирскому сельскому округу– 49 444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на 2025 год предусмотрены целевые текущие трансферты и трансферты на развитие из областного и республиканского бюджетов в сумме 9 060 481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городского бюджета на 2025 год целевые текущие трансферты и целевые трансферты на развитие,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городского бюджета на 2025 год предусмотрены целевые текущие трансферты в бюджет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городского бюджета не подлежат к секвестру расходы на выплату заработной платы.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исполнительного органа города Жезказган на 2025 год в сумме 515 671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Жезказганского городского маслихата области Ұлытау от 16.06.2025 </w:t>
      </w:r>
      <w:r>
        <w:rPr>
          <w:rFonts w:ascii="Times New Roman"/>
          <w:b w:val="false"/>
          <w:i w:val="false"/>
          <w:color w:val="ff0000"/>
          <w:sz w:val="28"/>
        </w:rPr>
        <w:t>№ 33/188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помошь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20723213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-1681581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2025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Жезказганского городского маслихата области Ұлытау от 16.06.2025 </w:t>
      </w:r>
      <w:r>
        <w:rPr>
          <w:rFonts w:ascii="Times New Roman"/>
          <w:b w:val="false"/>
          <w:i w:val="false"/>
          <w:color w:val="ff0000"/>
          <w:sz w:val="28"/>
        </w:rPr>
        <w:t>№ 33/188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капитальный, средний и текущий ремонт автомобильных дорог районного значения (улиц города) и внутренних дорог населенных пунктов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с.Кенгир г.Жезказган"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теплосети к новому микрорайону Западного района г.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90 квартирного многоэтажного жилого дома, расположенного по адресу: область Ұлытау, город Жезказган, ул. Алашахана 34C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90 квартирного многоэтажного жилого дома, расположенного по адресу: область Ұлытау, город Жезказган, ул. Алашахана 34Т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г.Жезказган, Западный жилой район, по пр.Алашахана, земельный участок 34З (без наружных инженерных сетей)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(II очередь);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(III очередь).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в городе Жезказган (II очередь)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 сооружений подземных вод Айдосского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мкр-5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Жезказганского городского маслихата области Ұлытау от 16.06.2025 </w:t>
      </w:r>
      <w:r>
        <w:rPr>
          <w:rFonts w:ascii="Times New Roman"/>
          <w:b w:val="false"/>
          <w:i w:val="false"/>
          <w:color w:val="ff0000"/>
          <w:sz w:val="28"/>
        </w:rPr>
        <w:t>№ 33/188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хозяйственное - питьевого водопровода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 модуля для очистки питьевой воды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 и вывоз мусора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ул.Бектепбергенова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канализационных колодцев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