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85d0d" w14:textId="6385d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Жезказганского городского маслихата от 27 декабря 2023 года № 14/79 "О бюджете сельских округов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Жезказганского городского маслихата области Ұлытау от 20 ноября 2024 года № 26/155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Жезказганский городской маслихат РЕШИЛ: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Жезказганского городского маслихата от 27 декабря 2023 года № 14/79 (зарегистрировано в Реестре государственной регистрации нормативных правовых актов под № 191715) "О бюджете сельских округов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Кенгирского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объҰмах: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115 864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45 135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70 729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125 985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- 10 121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10 121 тысяч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10 121 тенге.". 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Утвердить бюджет Талапского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объҰмах: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81 114 тысяч тенге, в том числе: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1 916 тысяч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79 198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87 647 тысяч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- 6 533 тенге;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6 533 тенге, в том числе: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 тенге;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6 533 тенге.".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Утвердить бюджет Сарыкенгирского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объҰмах: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45 230 тысяч тенге, в том числе: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1 227 тысяч тенге;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44 003 тысяч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46 230 тысяч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-1 000 тысяч тенге;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1 000 тысяч тенге, в том числе: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 тенге;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1 000 тысяч тенге."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Жезказганского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Капарова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ноября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26/155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14/79</w:t>
            </w:r>
          </w:p>
        </w:tc>
      </w:tr>
    </w:tbl>
    <w:bookmarkStart w:name="z68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Кенгирского сельского округа на 2024 год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IIІ.Чистое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Сумма, тысяч тенге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Сумма, тысяч тенге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ноября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26/155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14/79</w:t>
            </w:r>
          </w:p>
        </w:tc>
      </w:tr>
    </w:tbl>
    <w:bookmarkStart w:name="z71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Талапского сельского округа на 2024 год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IIІ.Чистое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Сумма, тысяч тенге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Сумма, тысяч тенге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ноября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26/155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14/79</w:t>
            </w:r>
          </w:p>
        </w:tc>
      </w:tr>
    </w:tbl>
    <w:bookmarkStart w:name="z74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Сарыкенгирского сельского округа на 2024 год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IIІ.Чистое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Сумма, тысяч тенге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Сумма, тысяч тенге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ноября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26/155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14/79</w:t>
            </w:r>
          </w:p>
        </w:tc>
      </w:tr>
    </w:tbl>
    <w:bookmarkStart w:name="z77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передаваемые из городского бюджета в бюджеты сельских округов на 2024 год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трансферты, всего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77879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установку футбольного поля в селе Талап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установку мини футбольного поля в селе Малшыбай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блок модуля для очистки воды в селе Кенгир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канализационной и водонапорной станции села Талап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сетей водопровода по ул. Молодежная в селе Талап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сетей водопровода по ул.Курмангазы в селе Талап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Уличное освещение и обслуживание трансформатора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