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72b4" w14:textId="62b7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Жезказганского городского маслихата № 20/123 от 2 августа 2024 года "Об утверждении Регламента собрания местного сообщества села Кенгир"</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19 ноября 2024 года № 25/151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"Об утверждении Регламента собрания местного сообщества села Кенгир" от 2 августа 2024 года № 20/123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Кенгир,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Капарова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 маслихата</w:t>
            </w:r>
            <w:r>
              <w:br/>
            </w:r>
            <w:r>
              <w:rPr>
                <w:rFonts w:ascii="Times New Roman"/>
                <w:b w:val="false"/>
                <w:i w:val="false"/>
                <w:color w:val="000000"/>
                <w:sz w:val="20"/>
              </w:rPr>
              <w:t>№ 25/151 от 19 ноября 2024 года</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села Кенгир</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Кенгир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 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Кенгир города Жезказган,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села Кенгир города Жезказган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села Кенгир;</w:t>
      </w:r>
    </w:p>
    <w:bookmarkEnd w:id="9"/>
    <w:bookmarkStart w:name="z17"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Кенгир:</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4"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села Кенгир (далее-села)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0" w:id="23"/>
    <w:p>
      <w:pPr>
        <w:spacing w:after="0"/>
        <w:ind w:left="0"/>
        <w:jc w:val="both"/>
      </w:pPr>
      <w:r>
        <w:rPr>
          <w:rFonts w:ascii="Times New Roman"/>
          <w:b w:val="false"/>
          <w:i w:val="false"/>
          <w:color w:val="000000"/>
          <w:sz w:val="28"/>
        </w:rPr>
        <w:t>
      согласование решений аппарата акима села Кенгир (далее- аппарат акима села) по управлению коммунальной собственностью села (коммунальной собственностью местного самоуправления);</w:t>
      </w:r>
    </w:p>
    <w:bookmarkEnd w:id="23"/>
    <w:bookmarkStart w:name="z3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Кенгир;</w:t>
      </w:r>
    </w:p>
    <w:bookmarkEnd w:id="25"/>
    <w:bookmarkStart w:name="z33" w:id="26"/>
    <w:p>
      <w:pPr>
        <w:spacing w:after="0"/>
        <w:ind w:left="0"/>
        <w:jc w:val="both"/>
      </w:pPr>
      <w:r>
        <w:rPr>
          <w:rFonts w:ascii="Times New Roman"/>
          <w:b w:val="false"/>
          <w:i w:val="false"/>
          <w:color w:val="000000"/>
          <w:sz w:val="28"/>
        </w:rPr>
        <w:t>
      согласование отчуждения коммунального имущества села Кенгир;</w:t>
      </w:r>
    </w:p>
    <w:bookmarkEnd w:id="26"/>
    <w:bookmarkStart w:name="z34"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5" w:id="28"/>
    <w:p>
      <w:pPr>
        <w:spacing w:after="0"/>
        <w:ind w:left="0"/>
        <w:jc w:val="both"/>
      </w:pPr>
      <w:r>
        <w:rPr>
          <w:rFonts w:ascii="Times New Roman"/>
          <w:b w:val="false"/>
          <w:i w:val="false"/>
          <w:color w:val="000000"/>
          <w:sz w:val="28"/>
        </w:rPr>
        <w:t>
      инициирование вопроса об освобождении от должности акима села Кенгир;</w:t>
      </w:r>
    </w:p>
    <w:bookmarkEnd w:id="28"/>
    <w:bookmarkStart w:name="z36"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7"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8" w:id="31"/>
    <w:p>
      <w:pPr>
        <w:spacing w:after="0"/>
        <w:ind w:left="0"/>
        <w:jc w:val="both"/>
      </w:pPr>
      <w:r>
        <w:rPr>
          <w:rFonts w:ascii="Times New Roman"/>
          <w:b w:val="false"/>
          <w:i w:val="false"/>
          <w:color w:val="000000"/>
          <w:sz w:val="28"/>
        </w:rPr>
        <w:t>
      5. Собрание созывается и проводится акимом села Кенгир самостоятельно либо по инициативе не менее десяти процентов членов собрания, но не реже одного раза в квартал.</w:t>
      </w:r>
    </w:p>
    <w:bookmarkEnd w:id="31"/>
    <w:bookmarkStart w:name="z39"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0" w:id="33"/>
    <w:p>
      <w:pPr>
        <w:spacing w:after="0"/>
        <w:ind w:left="0"/>
        <w:jc w:val="both"/>
      </w:pPr>
      <w:r>
        <w:rPr>
          <w:rFonts w:ascii="Times New Roman"/>
          <w:b w:val="false"/>
          <w:i w:val="false"/>
          <w:color w:val="000000"/>
          <w:sz w:val="28"/>
        </w:rPr>
        <w:t>
      Аким села Кенгир рассматривает в течение трех рабочих дней со дня поступления письменного обращения и принимает решение о созыве собрания с указанием места и времени созыва.</w:t>
      </w:r>
    </w:p>
    <w:bookmarkEnd w:id="33"/>
    <w:bookmarkStart w:name="z41"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2"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3"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4"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5"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6"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7" w:id="40"/>
    <w:p>
      <w:pPr>
        <w:spacing w:after="0"/>
        <w:ind w:left="0"/>
        <w:jc w:val="both"/>
      </w:pPr>
      <w:r>
        <w:rPr>
          <w:rFonts w:ascii="Times New Roman"/>
          <w:b w:val="false"/>
          <w:i w:val="false"/>
          <w:color w:val="000000"/>
          <w:sz w:val="28"/>
        </w:rPr>
        <w:t>
      9. Повестка дня собрания формируется аппаратом акима села Кенгир на основе предложений, вносимых членами собрания, акимом сельского округа.</w:t>
      </w:r>
    </w:p>
    <w:bookmarkEnd w:id="40"/>
    <w:bookmarkStart w:name="z48"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bookmarkEnd w:id="41"/>
    <w:bookmarkStart w:name="z49"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0"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1"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2"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Жезказган,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3"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4"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5"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6"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7"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8"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9"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0"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1"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2" w:id="55"/>
    <w:p>
      <w:pPr>
        <w:spacing w:after="0"/>
        <w:ind w:left="0"/>
        <w:jc w:val="both"/>
      </w:pPr>
      <w:r>
        <w:rPr>
          <w:rFonts w:ascii="Times New Roman"/>
          <w:b w:val="false"/>
          <w:i w:val="false"/>
          <w:color w:val="000000"/>
          <w:sz w:val="28"/>
        </w:rPr>
        <w:t>
      1) дата и место проведения собрания;</w:t>
      </w:r>
    </w:p>
    <w:bookmarkEnd w:id="55"/>
    <w:bookmarkStart w:name="z63"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4"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5"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6"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7"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 Кенгир.</w:t>
      </w:r>
    </w:p>
    <w:bookmarkEnd w:id="60"/>
    <w:bookmarkStart w:name="z68"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9" w:id="62"/>
    <w:p>
      <w:pPr>
        <w:spacing w:after="0"/>
        <w:ind w:left="0"/>
        <w:jc w:val="both"/>
      </w:pPr>
      <w:r>
        <w:rPr>
          <w:rFonts w:ascii="Times New Roman"/>
          <w:b w:val="false"/>
          <w:i w:val="false"/>
          <w:color w:val="000000"/>
          <w:sz w:val="28"/>
        </w:rPr>
        <w:t>
      13. Решения, принятые собранием, рассматриваются акимом села Кенгир и доводятся аппаратом акима села до членов собрания в срок не более пяти рабочих дней.</w:t>
      </w:r>
    </w:p>
    <w:bookmarkEnd w:id="62"/>
    <w:bookmarkStart w:name="z70"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1"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Кенгир, вопрос разрешается акимом города Жезказган.</w:t>
      </w:r>
    </w:p>
    <w:bookmarkEnd w:id="64"/>
    <w:bookmarkStart w:name="z72" w:id="65"/>
    <w:p>
      <w:pPr>
        <w:spacing w:after="0"/>
        <w:ind w:left="0"/>
        <w:jc w:val="both"/>
      </w:pPr>
      <w:r>
        <w:rPr>
          <w:rFonts w:ascii="Times New Roman"/>
          <w:b w:val="false"/>
          <w:i w:val="false"/>
          <w:color w:val="000000"/>
          <w:sz w:val="28"/>
        </w:rPr>
        <w:t>
      Аким села Кенгир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3" w:id="66"/>
    <w:p>
      <w:pPr>
        <w:spacing w:after="0"/>
        <w:ind w:left="0"/>
        <w:jc w:val="both"/>
      </w:pPr>
      <w:r>
        <w:rPr>
          <w:rFonts w:ascii="Times New Roman"/>
          <w:b w:val="false"/>
          <w:i w:val="false"/>
          <w:color w:val="000000"/>
          <w:sz w:val="28"/>
        </w:rPr>
        <w:t xml:space="preserve">
      Аким города Жезказган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4"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Кенгир.</w:t>
      </w:r>
    </w:p>
    <w:bookmarkEnd w:id="67"/>
    <w:bookmarkStart w:name="z75"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6"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7"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8"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Жезказган или вышестоящим руководителям должностных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Жезказган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