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d4e1" w14:textId="7c1d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Жезказганского городского маслихата № 20/124 от 2 августа 2024 года "Об утверждении Регламента собрания местного сообщества села Талап"</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19 ноября 2024 года № 25/149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"Об утверждении Регламента собрания местного сообщества села Талап" от 2 августа 2024 года № 20/124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Талап,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Капарова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 маслихата</w:t>
            </w:r>
            <w:r>
              <w:br/>
            </w:r>
            <w:r>
              <w:rPr>
                <w:rFonts w:ascii="Times New Roman"/>
                <w:b w:val="false"/>
                <w:i w:val="false"/>
                <w:color w:val="000000"/>
                <w:sz w:val="20"/>
              </w:rPr>
              <w:t>№ 25/149 от 19 ноября 2024 года</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села Талап</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Талап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Талап города Жезказган,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(далее-собрание)-участие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села Талап города Жезказган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села Талап;</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Талап:</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села Талап (далее-села)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аппарата акима села Талап (далее - аппарат акима села) по управлению коммунальной собственностью села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Талап;</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села Талап;</w:t>
      </w:r>
    </w:p>
    <w:bookmarkEnd w:id="26"/>
    <w:bookmarkStart w:name="z3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села Талап;</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созывается и проводится акимом села Талап самостоятельно либо по инициативе не менее десяти процентов членов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села Талап рассматривает в течение трех рабочих дней со дня поступления письменного обращения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села Талап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Жезказган,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 Талап.</w:t>
      </w:r>
    </w:p>
    <w:bookmarkEnd w:id="60"/>
    <w:bookmarkStart w:name="z68"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9" w:id="62"/>
    <w:p>
      <w:pPr>
        <w:spacing w:after="0"/>
        <w:ind w:left="0"/>
        <w:jc w:val="both"/>
      </w:pPr>
      <w:r>
        <w:rPr>
          <w:rFonts w:ascii="Times New Roman"/>
          <w:b w:val="false"/>
          <w:i w:val="false"/>
          <w:color w:val="000000"/>
          <w:sz w:val="28"/>
        </w:rPr>
        <w:t>
      13. Решения, принятые собранием, рассматриваются акимом села Талап и доводятся аппаратом акима села до членов собрания в срок не более пяти рабочих дней.</w:t>
      </w:r>
    </w:p>
    <w:bookmarkEnd w:id="62"/>
    <w:bookmarkStart w:name="z70"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1"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Талап, вопрос разрешается акимом города Жезказган.</w:t>
      </w:r>
    </w:p>
    <w:bookmarkEnd w:id="64"/>
    <w:bookmarkStart w:name="z72" w:id="65"/>
    <w:p>
      <w:pPr>
        <w:spacing w:after="0"/>
        <w:ind w:left="0"/>
        <w:jc w:val="both"/>
      </w:pPr>
      <w:r>
        <w:rPr>
          <w:rFonts w:ascii="Times New Roman"/>
          <w:b w:val="false"/>
          <w:i w:val="false"/>
          <w:color w:val="000000"/>
          <w:sz w:val="28"/>
        </w:rPr>
        <w:t>
      Аким села Талап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3" w:id="66"/>
    <w:p>
      <w:pPr>
        <w:spacing w:after="0"/>
        <w:ind w:left="0"/>
        <w:jc w:val="both"/>
      </w:pPr>
      <w:r>
        <w:rPr>
          <w:rFonts w:ascii="Times New Roman"/>
          <w:b w:val="false"/>
          <w:i w:val="false"/>
          <w:color w:val="000000"/>
          <w:sz w:val="28"/>
        </w:rPr>
        <w:t xml:space="preserve">
      Аким города Жезказган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4"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Талап.</w:t>
      </w:r>
    </w:p>
    <w:bookmarkEnd w:id="67"/>
    <w:bookmarkStart w:name="z75"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6"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7"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8"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Жезказган или вышестоящим руководителям должностных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Жезказган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