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e4b07" w14:textId="e0e4b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Жезказганского городского маслихата от 27 декабря 2023 года № 14/79 "О бюджете сельских округов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Жезказганского городского маслихата области Ұлытау от 5 августа 2024 года № 21/128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Жезказганский городской маслихат РЕШИЛ: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Жезказганского городского маслихата от 27 декабря 2023 года № 14/79 (зарегистрировано в Реестре государственной регистрации нормативных правовых актов под № 191715) "О бюджете сельских округов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Кенгирского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115 873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45 135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70 738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129 905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- 14 032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14 032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14 032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Жезказганского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Капарова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августа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21/128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14/79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Кенгирского сельского округа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IIІ.Чистое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Сумма,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Сумма,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