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e9778" w14:textId="b4e97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Жезказганского городского маслихата от 26 декабря 2023 года № 13/71 "О бюджете города Жезказган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Жезказганского городского маслихата области Ұлытау от 2 августа 2024 года № 20/117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Жезказганский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Жезказганского городского маслихата "О бюджете города Жезказган на 2024-2026 годы" от 26 декабря 2023 года №13/71 (зарегистрировано в Реестре государственной регистрации нормативных правовых актов под № 191710)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городской бюджет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объҰмах: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38 475 245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25 842 011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75 374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664 035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трансфертов– 11 893 825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48 947 289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19 254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22 152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2 898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- 10 491 298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10 491 298 тысяч тенге, в том числе: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3 287 038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1 293 192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8 497 452 тысяч тенге."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Жезказганского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Капарова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Жезказганского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августа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20/117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Жезказганского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13/71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38475245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25842011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13463963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11820721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9984194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9984194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и нематериальных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11893825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11893825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11893825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48947289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помошь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Жилищно-коммунальное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21177978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9616372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6234550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8486113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6158181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 досуговой работы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обьектов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6772325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5479543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5479543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3853246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11454423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11454423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11454423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8765083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1013399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IIІ.Чистое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-10491298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10491298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Сумма, тысяч тенге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3287038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1293192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Сумма, тысяч тенге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8497452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Жезказганского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августа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20/117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Жезказганского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13/71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 целевые трансферты на развитие, кредиты на 2024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14930863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2461562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9432263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3287038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2461562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лиц с инвалидностью в Республике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на приобретение жилья для очередников из категории социально уязвимых слоев населения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748800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на капитальный, средний и текущий ремонт автомобильных дорог районного значения (улиц города) и внутренних дорог населенных пунктов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на капитальный ремонт фасадов жилых домов в городе Жезказган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9432263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газораспределительных сетей города Жезказган от АГРС Жезказган МГ Сарыарка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2924772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газораспределительных сетей города Жезказган от АГРС Жезказган МГ Сарыарка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955798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Реконстукция и модернизация тепловых сетей г. Жезказган, 3 очередь, 1 пусковой комплекс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2680845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ПСД на строительство ИКИ инфраструктуры к жилому дому по ул. Алашахана 34 З, г. Жезказган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модернизация тепловых сетей в г. Жезказган, 3 очередь, 1 пусковой комплекс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341346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внутригородских водопроводных сетей г.Жезказган, 2 очередь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672524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внутригородских водопроводных сетей г.Жезказган, 3 очередь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Реконструкция хозяйственно-питьевых очистных сооружений г. Жезказган (II очередь)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5-этажного 28-квартирного жилого дома по адресу г. Жезказган, ул. Гагарина 70/3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"Реконструкция и модернизация тепловых сетей г. Жезказгана, ТМ 11" 2 очередь строительства, 3 пусковой комплекс. Корректировка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"Реконструкция и модернизация тепловых сетей г. Жезказгана, ТМ 11" 2 очередь строительство, 5 пусковой комплекс. Корректировка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5-этажного 30 - квартирного жилого дома в городе Жезказган по ул. Гагарина 70/1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внутригородских водопроводных сетей города Жезказган (IVочередь)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3287038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жилья для очередников из категории социально уязвимых слоев населения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327372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90 квартирного многоэтажного жилого дома, расположенного по адресу: область Ұлытау, город Жезказган, ул. Алашахана 34C" (без благоустройства)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1468757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90 квартирного многоэтажного жилого дома, расположенного по адресу: область Ұлытау, город Жезказган, ул. Алашахана 34Т (без благоустройства)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1468757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социальной поддержки специалистов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