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6e297" w14:textId="2e6e2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 для участия в раздельном сходе местного сообщества села Талап города Жезказган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области Ұлытау от 24 мая 2024 года № 18/107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№122 "Об утверждении типовых правил проведения раздельных сходов местного сообщества " (зарегистрирован в Реестре государственной регистрации нормативных правовых актов под № 32894), Жезказганский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раздельных сходов местного сообщества села Талап города Жезказган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села, для участия в раздельном сходе местного сообщества села Талап города Жезказган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Жезказганского городского маслихата от 29 марта 2022 года № 17/142 "Об утверждении Правил проведения раздельных сходов местного сообщества села Талап города Жезказган".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Жезказганского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Капарова Р.О.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мая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№18/107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Талап города Жезказган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№122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под № 32894) и устанавливают порядок проведения раздельных сходов местного сообщества села Талап города Жезказган.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сообщества- непосредственное участие жителей (членов местного сообщества) села в избрании представителей для участия в сходе местного сообщества села Талап;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-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поведения раздельных сходов местного сообщества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 (села,улицы).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 от улицы.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села созывается и организуется проведение раздельного схода местного сообщества в пределах села.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не позднее чем за десять календарных дней до дня его проведения через средства массовой информации или путем вывешивания обьявления в бумажном варианте о раздельном сходе на информационных стендах, методом обзвона по телефону, в том числе по сотовой связи, либо направления сообщения путем использования мессенджеров Whatsapp. Instagram. Telegram.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села.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 же лиц, содержащихся в местах лишения свободы по приговору суда.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данной улице.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села или уполномоченным им лицом.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или уполномоченное им лицо.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Жезказганским городским маслихатом.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государственное учреждение "Аппарат акима села Талап" для регистрации.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мая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№18/107</w:t>
            </w:r>
          </w:p>
        </w:tc>
      </w:tr>
    </w:tbl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для участия в раздельном сходе местного сообщества села Талап города Жезказган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Количественный состав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Болашақ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С.Сейфуллина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Мичурина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Құрманғазы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Дуйсенбек Бектепбергенова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