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ed8" w14:textId="6ea3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Кенгир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24 мая 2024 года № 18/106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Кенгир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для участия в сходе местного сообщества села Кенгир города Жезказган,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10 марта 2022 года №16/136 "Об утверждении Правил проведения раздельных сходов местного сообщества села Кенгир города Жезказган".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Кенгир города Жезказган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села Кенгир города Жезказган.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участки.(села, улицы)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пяти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данной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Жезказганским городским маслихатом.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села Кенгир"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18/106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раздельном сходе местного сообщества села Кенгир города Жезказган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Түйемойнақ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Қорғанбай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