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c22b2" w14:textId="fac22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постановления акимата области Ұлытау № 82/02 от 20 ноября 2024 года "Об утверждении норм потребления коммунальных услуг по электроснабжению, водоснабжению, водоотведению и теплоснабжению для потребителей, не имеющих приборов учета в области Ұлытау"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Ұлытау от 23 декабря 2024 года № 96/01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акимат области Ұлытау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Ұлытау №82/02 от 20 ноября 2024 года "Об утверждении норм потребления коммунальных услуг по электроснабжению, водоснабжению, водоотведению и теплоснабжению для потребителей, не имеющих приборов учета в области Ұлытау".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акимата возложить на курирующего заместителя акима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истечению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