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134" w14:textId="fb3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12 декабря 2024 года № 91/03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протокольным заключением земельной комиссии по рассмотрению вопросов, связанных с предоставлением и изъятием земельных участков от 7 ноября 2024 года № 2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без права предоставления право частной или временного возмездного землепользования товариществу с ограниченной ответственностью "Сарыарка-ENERGY" на земельный участок расположенного по адресу: область Ұлытау, Жанааркинский район, Ералиевский сельский округ общей площадью 60,4 га на основании контракта на проведение операций по недропользованию (добыча угля на месторождении Жалын) сроком до 9 декабря 2033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"Сарыарқа-ENERGY", возместить все понесенные убытки частными собственниками или землепользователями земельных участков, на которых проводятся работы по изыскательских, исследовательских и других работ твердых полезных ископаемых.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Землепользователю – товариществу с ограниченной ответственностью "Сарыарқа-ENERGY" необходимо: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время пользования земельными участками, без права временного землепользования, содержать прилегающую к объекту территорию с учетом санитарно-эпидемиологических правил и норм "Санитарно - эпидемиологические требования к содержанию территории населенных мест";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беспрепятственный доступ на земельный участок эксплуатирующим службам для технического обслуживания инженерных сетей, расположенных на земельном участке, и прокладке новых в случае необходимости.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"Об установлении публичного сервитута на земельный участок" возложить на заместителя акима области по финансово-экономическим вопросам, промышленности, индустриализации и инвестициям, развитию агропромышленного комплекса, развитию малого и среднего бизнеса.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