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00d" w14:textId="149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акимата области Ұлытау от 3 декабря 2024 года № 85/01 "Об установлении тарифов на регулярные межрайонные (междугородные внутриобластные) социально значимые перевозки пассажиров по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11 декабря 2024 года № 90/01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3 декабря 2024 года №85/01 "Об установлении тарифов на регулярные межрайонные (междугородные внутриобластные) социально значимые перевозки пассажиров по области Ұлытау".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