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71c" w14:textId="d26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электроснабжению, водоснабжению, водоотведению и теплоснабжению для потребителей, не имеющих приборов учета в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20 ноября 2024 года № 82/02. Отменено постановлением акимата области Ұлытау от 23 декабря 2024 года № 96/01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области Ұлытау от 23.12.2024 </w:t>
      </w:r>
      <w:r>
        <w:rPr>
          <w:rFonts w:ascii="Times New Roman"/>
          <w:b w:val="false"/>
          <w:i w:val="false"/>
          <w:color w:val="ff0000"/>
          <w:sz w:val="28"/>
        </w:rPr>
        <w:t>№ 96/01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электроснабжению, водоснабжению, водоотведению и теплоснабжению для потребителей, не имеющих приборов учета в области Ұлытау,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Обще-житие 1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расхода электрической энергии рассчитаны в соответствии с приказом Министра национальной экономики Республики Казахстан от 13 января 2015 года № 157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АО "Предприятие тепловодоснабжения"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месяц-0,054Гкал/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расчета 6 месяцев (отопительный период) / 0,027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 КГП "Жанаарка-Жылу" акимата Жанааркинского района отдела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месяц-0,0532Гкал/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0,0532Гкал/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расчета 6 месяцев (отопительный период) / 0,0266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 КГП на ПХВ "Жәйрем Болашақ" аппарата акима поселка Жайрем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месяц-0,056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6 месяцев (отопительный период) /0,028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ТОО "Сатпаевское предприятие тепловодоснабжения".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месяц-0,0661Гкал/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0,0661Гкал/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расчета 6 месяцев (отопительный период) / 0,033 Гкал/месяц на 1 м² с распределением на 12 месяцев (в расчете на год)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Жезказган. АО "Предприятие тепловодоснабжения"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литр/сутки/человека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(жилые дома с водопроводом и канализацией)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воды на водоотведение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литр/сутки/человека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горячим водоснабжением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водопотребления, с учетом типов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1 человека, литров в 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1 человека, куб.м. в 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водоснабжение с водопользованием из водоколонок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 и канализацией, но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водопроводом, канализацией и ванной с водонагревателем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мойками, умывальниками, без ванн (при отсутствии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мойками, умывальниками, без ванн (при наличии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отсутствии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наличии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(канализация)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 и канализацией, но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водопроводом, канализацией и ванной с водонагревателем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умывальниками, мойками, без ванн (и при наличии и отсутствии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наличии и отсутствии горячей воды)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 на м2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Количество поливок надлежит принимать 1 - 2 в сутки в зависимости от климатических условий. (СНиП РК 4.01-02-2009 Водоснабжение Наружные сети и сооружения)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хозяйственно-бытовые нужды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поливка усовершенствованных покрытий проездов и площадей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вручную (из шлангов) усовершенствованных покрытий тротуаров и проездов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городских зеленых насаждений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газонов и цветников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грунтовых зимних теплицах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стеллажных зимних и грунтовых весенних теплицах, парниках всех типов, утепленном грунте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при отсутствии данных о площадях по видам благоустройства (зеленые насаждения, проезды) удельное среднесуточное за поливочный сезон потребление воды на поливку в расчете на одного жителя следует принимать 40 - 70 л/сут в зависимости от климатических условий, мощности источника водоснабжения, степени благоустройства населенных пунктов и других местных условий.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 1л/сут*30,4дн.*10-3=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птицы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Жезды. КГП "Жезбұлак" акимата Улытауского района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Литр/сутки/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воды на 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 человека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 кв.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водоснабжения потребителям без приборов учета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л/сут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душами при всех жилых ячейках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ячейках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гостиничные комплексы и мотели: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дневным пребыванием детей со столовыми, работающими на полуфабрикатах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столовыми, работающими на сырье и прачечными, оборудованными Автоматическими стиральными машинами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начальная школа, средняя полная школа, гимназия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универсальным ассортиментом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с универсальным ассортиментом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 кинотеатры, кинозалы, видеозалы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 с помывкой и ополаскиванием в душе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пищи: - реализуемой в обеденном 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– стадионы, спортзалы, плавательные бассейны: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спортсменов (с учетом приема душа)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зрителей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Каражал. КГП на ПХВ "Городское коммунальное хозяйство" акимата города Каражал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водопотребления, с учетом типов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1 человека, литров в 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1 человека в месяц,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водоснабжение с водопользованием из водоколонок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 и канализацией, но без ванн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водопроводом, канализацией и ванной с водонагревателем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мойками, умывальниками, без ванн (при отсутствии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мойками, умывальниками, без ванн (при наличии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отсутствии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наличии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умывальниками, мойками, без ванн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от 1500 до 1700 мм и душами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(канализация)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 и канализацией, но без ванн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водопроводом, канализацией и ванной с водонагревателем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водоснабжением, оборудованными умывальниками, мойками, без ванн (и при наличии и отсутствии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с централизованным горячим водоснабжением с ваннами длиной от 1500 до 1700 мм, оборудованными душами и мойками (при наличии и отсутствии горячей воды)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Количество поливок надлежит принимать 1 - 2 в сутки в зависимости от климатических условий. (СНиП РК 4.01-02-2009 Водоснабжение Наружные сети и сооружения)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хозяйственно-бытовые нужды, полив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поливка усовершенствованных покрытий проездов и площадей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вручную (из шлангов) усовершенствованных покрытий тротуаров и проездов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городских зеленых насаждений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газонов и цветников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грунтовых зимних теплицах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стеллажных зимних и грунтовых весенних теплицах, парниках всех типов, утепленном грунте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отсутствии данных о площадях по видам благоустройства (зеленые насаждения, проезды) удельное среднесуточное за поливочный сезон потребление воды на поливку в расчете на одного жителя следует принимать 40 - 70 л/сут в зависимости от климатических условий, мощности источника водоснабжения, степени благоустройства населенных пунктов и других местных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птицы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Жайрем. КГП на ПХВ "Жәйрем Болашақ" аппарата акима поселка Жайрем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 кв.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использования воды при поверхностном поливе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водоснабжения потребителям без приборов учета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л/сут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душами при всех жилых ячейках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ячейках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гостиничные комплексы и мотели: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дневным пребыванием детей со столовыми, работающими на полуфабрикатах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столовыми, работающими на сырье и прачечными, оборудованными автоматическими стиральными машинами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начальная школа, средняя полная школа, гимназия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универсальным ассортиментом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с универсальным ассортиментом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 кинотеатры, кинозалы, видеозалы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 с помывкой и ополаскиванием в душе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пищи: - реализуемой в обеденном 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пищи: - реализуемой в обеденном 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– стадионы, спортзалы, плавательные бассейны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спортсменов (с учетом приема душа)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зрителей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Сатпаев.ТОО "Сатпаевское предприятие тепловодоснабжения"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(жилые дома с водопроводом и канализацией)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воды на 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в зимний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9,02+3,65= 12,67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в летний период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Нормы расхода воды в общественных и производственных зданиях города Сатпаев и прилагающих поселков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холодной воды (литр)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 (СНиП РК 3.02-43):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высотой до 75 м с централизованными холодным, горячим водоснабжением и канализацией, оборудованные умывальниками, мойками и ванными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(СНиП РК 3.02-43):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гостиничные комплексы и мотели (СНиП РК 3.02-01):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 (СНиП РК 3.02-02)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и учреждения отдыха (СНиП РК 3.02-02):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комнатах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душевыми кабинами при всех жилых комнатах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 (СНиП РК 3.02-02)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(СНиП PK 3.02-02):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реализующие готовые лекарственные препараты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приготавливающие лекарственные 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(СНиП РК 3.02-24):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образовательные учреждения общего типа, комплексы и центры дошкольного воспитания: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дневным пребыванием детей со столовыми, работающими на полуфабрикатах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столовыми, работающими на сырье и прачечными, оборудованными автоматическими стиральными машинами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детский сад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(СНиП РК 3.02-25):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школа, средняя полная школа, гимназия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отдыха для детей (СНиП РК 3.02-02, РДС РК 3.02-21)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 интернаты с учебными и спальными помещениями (СНиП РК 3.02-31)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 (СНиП РК 3.02-21):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 (СНиП РК 3.02-20):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кинозалы, видеозалы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артист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комплексы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выставочно-музейные помещения, библиотеки, видеотеки, фототеки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 (СНиП РК 3.02-22):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помывкой и ополаскиванием в душе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приемом оздоровительных процедур и ополаскиванием в душе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кабина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 в зданиях и помещениях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 (МСН 3.02-03):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научно-исследовательских институтов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в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(СНиП РК 3.02-02):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 и 1 преподаватель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высших учебных заведений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в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(СНиП РК 3.02-02):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реализуемой в обеденном зале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продаваемой на 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полуфабрикатов, в том числе высокой степени готовности: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рыбные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кулинарные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- стадионы, спортзалы, плавательные бассейны (СНиП РК 3.02-02, СН РК 3.01-20, РДС РК 3.02-20):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поливку: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футбольного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открытых плоскостных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бытового обслуживания: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автоматизированные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сухого белья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туалеты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чел/час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помещения промышленных и производственных предприятий (СНиП РК 3.02-04)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в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(СНиП РК 3.01-01):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насаждений, газонов и цветников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культур полива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Количество поливок надлежит принимать 1 - 2 в сутки в зависимости от климатических условий. (СНиП РК 4.01-02-2009 Водоснабжение Наружные сети и сооружения)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хозяйственно-бытовые нужды, полив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поливка усовершенствованных покрытий проездов и площадей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вручную (из шлангов) усовершенствованных покрытий тротуаров и проездов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городских зеленых насаждений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газонов и цветников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поливка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грунтовых зимних теплицах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посадок в стеллажных зимних и грунтовых весенних теплицах, парниках всех типов, утепленном грунте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птицы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Жанаарка. КГП "Тазасу" отдела жилищно-коммунального хозяйства, пассажирского транспорта и автомобильных дорог Жанааркинского района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(жилые дома с водопроводом и канализацией)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литров/сутки/человека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(жилые дома с водопроводом и канализацией)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полива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водоснабжения потребителям без приборов учета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л/сут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гостиничные комплексы и мотели: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дневным пребыванием детей со столовыми, работающими на полуфабрикатах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столовыми, работающими на сырье и прачечными, оборудованными Автоматическими стиральными машинами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начальная школа, средняя полная школа, гимназия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учащиеся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 кинотеатры, кинозалы, видеозалы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 с помывкой и ополаскиванием в душе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пищи: - реализуемой в обеденном зале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– стадионы, спортзалы, плавательные бассейны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спортсменов (с учетом приема душа)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зрителей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Улытау. КГП "Улытауское районное многоотраслевое предприятие коммунального хозяйства"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 (нормы определены на основании данных близлежащего поселка, с одинаковым количеством населения и климатическими условиями)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холодной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Литр/сутки/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холодной воды на водоотведение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м³/месяц/человека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потребления населением воды на полив приусадебных участков, огородов, садов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полива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месяц кв.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 ягодные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водоснабжения прочим потребителям без приборов учета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л/сут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при всех жилых ячейках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гостиничные комплексы и мотели: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дневным пребыванием детей со столовыми, работающими на полуфабрикатах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столовыми, работающими на сырье и прачечными, оборудованными автоматическими стиральными машинами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начальная школа, средняя полная школа, гимназия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с универсальным ассортиментом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 кинотеатры, кинозалы, видеозалы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 с помывкой и ополаскиванием в душе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1посетитель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пищи: - реализуемой в обеденном зале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– стадионы, спортзалы, плавательные бассейны и для спортсменов (с учетом приема душа)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водопотребления на хозяйственно-питьевые нужды животных и птиц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л/сут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на одну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не дойные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(4-6 мес.)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верховые рабочие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матки (лошади), кормящие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свиноматка с поросятами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(овцы, козы)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расчетов и определения норм расхода на водоснабжение холодной и горячей воды, водоотведения, были использованы следующие нормативные документы: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"Об утверждении Типовых Правил расчета норм потребления коммунальных услуг водоснабжения и (или) водоотведения для водопотребителей, не имеющих приборов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сельского хозяйства Республики Казахстан от 30 декабря 2016 года №545 "Об утверждении методики по разработке удельных норм водопотребления и водоотведения.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4.01-02-2009 Водоснабжение. Наружные сети и сооружения;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- коммунальное государственное предприятие;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ПВХ - право хозяйственного ведения;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ГВС - горячее водоснабжение;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РК- строительные нормы и правила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 государственное учреждение;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м³- кубический метр;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– квадратный метр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л/сут-литров в сутки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л/м²-литр на квадратный метр м³/мес-метр куб в месяц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