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df9e" w14:textId="302d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Ұлытау от 16 февраля 2024 года № 11/01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13 ноября 2024 года № 79/01. Утратило силу постановлением акимата области Ұлытау от 16 июля 2025 года № 60/01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16 февраля 2024 года №11/01 "Об утверждении государственного образовательного заказа на дошкольное воспитание и обучение, размера родительской платы"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