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d85c" w14:textId="b92d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по области Ұлытау на четвертый квартал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5 ноября 2024 года № 77/01.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№11245),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по области Ұлытау на четвертый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по области Ұлытау на четвертый квартал 2024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квартал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2,5 %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2,5 %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категория),10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пищевая,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