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8489" w14:textId="44d8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26 августа 2024 года № 55/02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представления республиканского государственного учреждения "Территориальная инспекция Комитета Государственной инспекции в агропромышленном комплексе по области Ұлытау Министерства сельского хозяйства Республики Казахстан" от 7 ноября 2023 года № 03-24/214-И,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Ұлытау" принять необходимые меры, вытекающего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 Ұлытау от "____" _________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зона, установленная с введением карантинного режима на территории области Ұлытау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хозяйствующих субъектов, иных объектов, категория земельных участков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(полей)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Acroptilon repens (L.D.C.)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государственный земельный фонд (земли запаса)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Талдыбулак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государственный земельный фонд (земли запаса)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автомобильных дорог Жанааркинского района" , полоса отвода автомобильных дорог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"Нартау",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"Шалакен",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пассажиского транспорта и автомобильных дорог области Ұлытау", полоса отвода автомобильных дорог областного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государственный земельный фонд (земли запаса)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управление-43 филиал области Ұлытау, полоса отвода автомобильных дорог республиканского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"Достық",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"Аққыз",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"Жантас",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"Жалғас",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"Мерей",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"Рымбек",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"Қолқанат",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"Үлгілі",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"Олжа", сельскохозяйственные угодья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Бидаик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государственный земельный фонд (земли запаса)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- 43 филиал области Ұлытау, полоса отвода автомобильных дорог республиканского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государственный земельный фонд (земли запаса)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Ералиев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- 43 филиал области Ұлытау, полоса отвода автомобильных дорог республиканского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"Нұрсұлтан", сельскохозяйственные угодья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Сейфуллина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"Бірлестік",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"Серіктес",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автомобильных дорог Жанааркинского района", полоса отвода автомобильных дорог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автомобильных дорог Жанааркинского района", полоса отвода автомобильных дорог районного значения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"Бекарыс",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"Қазақстан",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государственный земельный фонд (земли госзапаса)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- 43 филиал области Ұлытау, полоса отвода автомобильных дорог республиканского значения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Актубек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(земли госзапаса)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- 43 филиал области Ұлытау, полоса отвода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Тугискен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- 43 филиал области Ұлытау, полоса отвода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"Жанболат", сельскохозяйственные угодья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- 43 филиал области Ұлытау, полоса отвода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 "Қызыл шың", сельскохозяйственные угодья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Карагенгир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 "Бақдаулет", сельскохозяйственные угодья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 "Даулет",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 "Қоңыров",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 "Мұрагер",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государственный земельный фонд (земли запаса)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- 78 филиал области Ұлытау, полоса отвода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области Ұлытау", полоса отвода автомобильных дорог областного значения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Ұлытау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автомобильных дорог района Ұлытау", полоса отвода автомобильных дорог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крестьяское хозяйство "Молдашев", сельскохозяйственные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- 78 филиал области Ұлытау, полоса отвода автомобильных дорог республиканского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автомобильных дорог города Жезказган"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проспекты, улицы и бульвары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Мечети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 в районе нефтепровода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аэропорта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области Ұлытау", полоса отвода автомобильных дорог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Жезказган-аэропорт 0-7 км; объезд города 0-7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области Ұлытау", полоса отвода автомобильных дорог областного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Кызылорда-Павлодар, пригород 424-426 км, 429-433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Жезказган-Петропавловск, пригород, 6-11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- 44 филиал области Ұлытау, полоса отвода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Жезказган-Петропавловск, 11-16,5 км, пригород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"Хлебопродукты",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предприятия и железнодорожной, подъезд к предприятию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 Транко" ,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железнодорожной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"Дачник",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"Спутник",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"Здравница",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"Автомобилист",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"Энергетик",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"Племптицеторг",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автомобильных дорог города Жезказган", земли населенного пункта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Кенгир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государственный земельный фонд (земли запаса)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автомобильных дорог города Жезказган",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по улицу Есенберлина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автомобильных дорог города Жезказган",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по улицу Қаражар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"Меридиан",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"Горняк",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"Восток",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 - коммунального хозяйства, пассажирского транспорта и автомобильных дорог город Сатпаев"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"Победы"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проспекты, улицы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бывшей асфальтобетонный завод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"Керимкулова" территория цеха, земли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озеленения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"КАЖсервис" дорожно-эксплуатационное управление - 44 филиал области Ұлытау, полоса отвода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дорога Жезказган-Петропавловск 16,5-22 км; 24-31 км, пригород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городам: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горчаку ползучему (розовый):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16760,87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Непарный шелкопряд (Lymantria dispar L.)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"Улытауское хозяйство по охране лесов и животного мира", земли лесного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Улытау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Шенбер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непарному шелкопряду: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 - крестьянское хозяйство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С/х - сельское хозяйство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Ф/х - фермерское хозяйство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ТОО- товарищество с ограниченной ответственностью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пос. - поселок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