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59e8" w14:textId="28e5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по области Ұлытау на третий квартал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23 июля 2024 года № 46/01.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регулировании торговой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№11245),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по области Ұлытау на третий квартал 2024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промышленности области Ұлытау"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Ұлытау.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 Ұлытау от "____" _________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_____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по области Ұлытау на третий квартал 2024 года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квартал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2,5 %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2,5 %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категория),10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пищевая, (кроме "Экстра"),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5-9 % жирности,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