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d4a6" w14:textId="40ed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рабочих мест в области Ұлытау на 2024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области Ұлытау от 26 июня 2024 года № 38/01.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№207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за № 32737)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№446 "Об утверждении Правил квотирования рабочих мест для трудоустройства граждан из числа молодежи, лиц, освобожденных из мест лишения свободы, лиц, состоящих на учете службы пробации, потерявших родителей до достижения ими совершеннолетия или оставшихся без попечения родителей, являющихся выпускниками организаций образования" (зарегистрирован в Реестре государственной регистрации нормативных правовых актов за № 33564) акимат области Ұлытау ПОСТАНОВЛЯЕТ:</w:t>
      </w:r>
    </w:p>
    <w:bookmarkEnd w:id="0"/>
    <w:bookmarkStart w:name="z5" w:id="1"/>
    <w:p>
      <w:pPr>
        <w:spacing w:after="0"/>
        <w:ind w:left="0"/>
        <w:jc w:val="both"/>
      </w:pPr>
      <w:r>
        <w:rPr>
          <w:rFonts w:ascii="Times New Roman"/>
          <w:b w:val="false"/>
          <w:i w:val="false"/>
          <w:color w:val="000000"/>
          <w:sz w:val="28"/>
        </w:rPr>
        <w:t>
      1. Установить квоты рабочих мест в области Ұлытау на 2024 год:</w:t>
      </w:r>
    </w:p>
    <w:bookmarkEnd w:id="1"/>
    <w:bookmarkStart w:name="z6" w:id="2"/>
    <w:p>
      <w:pPr>
        <w:spacing w:after="0"/>
        <w:ind w:left="0"/>
        <w:jc w:val="both"/>
      </w:pPr>
      <w:r>
        <w:rPr>
          <w:rFonts w:ascii="Times New Roman"/>
          <w:b w:val="false"/>
          <w:i w:val="false"/>
          <w:color w:val="000000"/>
          <w:sz w:val="28"/>
        </w:rPr>
        <w:t xml:space="preserve">
      1) для трудоустройства лиц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Ұлытау" в установленном законодательством Республики Казахстан порядке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7"/>
    <w:bookmarkStart w:name="z12" w:id="8"/>
    <w:p>
      <w:pPr>
        <w:spacing w:after="0"/>
        <w:ind w:left="0"/>
        <w:jc w:val="both"/>
      </w:pPr>
      <w:r>
        <w:rPr>
          <w:rFonts w:ascii="Times New Roman"/>
          <w:b w:val="false"/>
          <w:i w:val="false"/>
          <w:color w:val="000000"/>
          <w:sz w:val="28"/>
        </w:rPr>
        <w:t>
      4. Постановление "Об установлении квот рабочих мест в области Ұлытау на 2024 год"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акима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"26" июня 2024 года</w:t>
            </w:r>
            <w:r>
              <w:br/>
            </w:r>
            <w:r>
              <w:rPr>
                <w:rFonts w:ascii="Times New Roman"/>
                <w:b w:val="false"/>
                <w:i w:val="false"/>
                <w:color w:val="000000"/>
                <w:sz w:val="20"/>
              </w:rPr>
              <w:t>№38/01</w:t>
            </w:r>
          </w:p>
        </w:tc>
      </w:tr>
    </w:tbl>
    <w:bookmarkStart w:name="z15" w:id="9"/>
    <w:p>
      <w:pPr>
        <w:spacing w:after="0"/>
        <w:ind w:left="0"/>
        <w:jc w:val="left"/>
      </w:pPr>
      <w:r>
        <w:rPr>
          <w:rFonts w:ascii="Times New Roman"/>
          <w:b/>
          <w:i w:val="false"/>
          <w:color w:val="000000"/>
        </w:rPr>
        <w:t xml:space="preserve"> Квоты рабочих мест для трудоустройства лиц с инвалидностью</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 инвалидностью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"Жезказганский высший политехнический колледж"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"Лицей-интернат "Білім-инновация" №3"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"Көктем" отдела образования города Жезказгана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детско-юношеского творчества" отдела образования города Жезказгана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находящихся в трудной жизненной ситуации имени Маруы Кулушевой"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города Сатпаев" управления здравоохранения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"Гимназия имени С.Сейфулина" отдела образования города Сатпаев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"Karazhal Operating"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города Каражал" управления здравоохранения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лицей №1"отдела образования Жанааркинского района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"Государственный национнальный природный парк "Ұлытау"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Улытауского района"отдела культуры и развития языков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"26" июня 2024 года</w:t>
            </w:r>
            <w:r>
              <w:br/>
            </w:r>
            <w:r>
              <w:rPr>
                <w:rFonts w:ascii="Times New Roman"/>
                <w:b w:val="false"/>
                <w:i w:val="false"/>
                <w:color w:val="000000"/>
                <w:sz w:val="20"/>
              </w:rPr>
              <w:t>№38/01</w:t>
            </w:r>
          </w:p>
        </w:tc>
      </w:tr>
    </w:tbl>
    <w:bookmarkStart w:name="z17" w:id="10"/>
    <w:p>
      <w:pPr>
        <w:spacing w:after="0"/>
        <w:ind w:left="0"/>
        <w:jc w:val="left"/>
      </w:pPr>
      <w:r>
        <w:rPr>
          <w:rFonts w:ascii="Times New Roman"/>
          <w:b/>
          <w:i w:val="false"/>
          <w:color w:val="000000"/>
        </w:rPr>
        <w:t xml:space="preserve"> Квоты рабочих мест для трудоустройства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"ЖезТемірБетон"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"Рудсервис-К"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"Жәйрем Болашақ" аппарата акима поселка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"Жаңаарқа-Жылу" акимата Жанааркинского района отдела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"26" июня 2024 года</w:t>
            </w:r>
            <w:r>
              <w:br/>
            </w:r>
            <w:r>
              <w:rPr>
                <w:rFonts w:ascii="Times New Roman"/>
                <w:b w:val="false"/>
                <w:i w:val="false"/>
                <w:color w:val="000000"/>
                <w:sz w:val="20"/>
              </w:rPr>
              <w:t>№38/01</w:t>
            </w:r>
          </w:p>
        </w:tc>
      </w:tr>
    </w:tbl>
    <w:bookmarkStart w:name="z19" w:id="11"/>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"ЖезТемірБетон"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"Рудсервис-К"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"Karazhal Operating"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"Городское коммунальное хозяйство" акимата города Каражал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"Жәйрем Болашақ" аппарата акима поселка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"Жаңаарқа-Жылу" акимата Жанааркинского района отдела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"26" июня 2024 года</w:t>
            </w:r>
            <w:r>
              <w:br/>
            </w:r>
            <w:r>
              <w:rPr>
                <w:rFonts w:ascii="Times New Roman"/>
                <w:b w:val="false"/>
                <w:i w:val="false"/>
                <w:color w:val="000000"/>
                <w:sz w:val="20"/>
              </w:rPr>
              <w:t>№38/01</w:t>
            </w:r>
          </w:p>
        </w:tc>
      </w:tr>
    </w:tbl>
    <w:bookmarkStart w:name="z21" w:id="12"/>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оставщихся до наступления совершеннолетия без попечения родителей, являющихся выпусниками организаций образования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Размер квоты</w:t>
            </w:r>
          </w:p>
          <w:bookmarkEnd w:id="13"/>
          <w:p>
            <w:pPr>
              <w:spacing w:after="20"/>
              <w:ind w:left="20"/>
              <w:jc w:val="both"/>
            </w:pPr>
            <w:r>
              <w:rPr>
                <w:rFonts w:ascii="Times New Roman"/>
                <w:b w:val="false"/>
                <w:i w:val="false"/>
                <w:color w:val="000000"/>
                <w:sz w:val="20"/>
              </w:rPr>
              <w:t>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находящихся в трудной жизненной ситуации имени Маруы Кулушевой"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