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943e0" w14:textId="2994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области Ұлытау от 16 февраля 2024 года № 11/01 "Об утверждении государственного образовательного заказа на дошкольное воспитание и обучение, размера родительской платы"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4 апреля 2024 года № 20/01. Утратило силу постановлением акимата области Ұлытау от 16 июля 2025 года № 60/01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области Ұлытау от 16.07.2025 </w:t>
      </w:r>
      <w:r>
        <w:rPr>
          <w:rFonts w:ascii="Times New Roman"/>
          <w:b w:val="false"/>
          <w:i w:val="false"/>
          <w:color w:val="ff0000"/>
          <w:sz w:val="28"/>
        </w:rPr>
        <w:t>№ 60/01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Ұлытау от 16 февраля 2024 года №11/01 "Об утверждении государственного образовательного заказа на дошкольное воспитание и обучение, размеров родительской платы"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апреля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Группы с 10,5 часовых режимом пребывания, в том числе мини-центры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9 часовых режимом пребывания, в том числе мини-центры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неполным днем пребывания, классы предшкольной подготовки при общеобразовательной школе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коррекционнного типа с 10,5 часовых режимом пребывания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регионов в зоне экологического бедствия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дошкольное воспитание и обучение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родительской платы на одного ребенка (1-3 лет)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питание в месяц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на одного ребенка (3-5 лет) за питание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(государственные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(частные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(государственные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(частные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(государственные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(частные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(государственные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(частные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(государственные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(частные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