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460c" w14:textId="7294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февраля 2024 года № 11/01. Утратило силу постановлением акимата области Ұлытау от 22 января 2025 года №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Ұлытау от 22.01.2025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пункт 1 настоящего постановления распространяется на правоотношения, возникшие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области Ұлытау от 13.11.2024 </w:t>
      </w:r>
      <w:r>
        <w:rPr>
          <w:rFonts w:ascii="Times New Roman"/>
          <w:b w:val="false"/>
          <w:i w:val="false"/>
          <w:color w:val="ff0000"/>
          <w:sz w:val="28"/>
        </w:rPr>
        <w:t>№ 79/01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01.11.2024).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с 10,5 часовых режимом пребывания, в том числе 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часовых режимом пребывания, в том числе 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коррекционнного типа с 10,5 часовых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экологического бедствия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области Ұлытау от 13.11.2024 </w:t>
      </w:r>
      <w:r>
        <w:rPr>
          <w:rFonts w:ascii="Times New Roman"/>
          <w:b w:val="false"/>
          <w:i w:val="false"/>
          <w:color w:val="ff0000"/>
          <w:sz w:val="28"/>
        </w:rPr>
        <w:t>№ 79/01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01.11.2024).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