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77b0" w14:textId="5747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II сессии маслихата области Ұлытау от 18 мая 2023 года № 23 "Об утверждении Правил выпаса сельскохозяйственных животных в области Ұлытау"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18 декабря 2024 года № 214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Ұлытау от 18 мая 2023 года №23 "Об утверждении Правил выпаса сельскохозяйственных животных в области Ұлытау"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 в области Ұлытау,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выпаса сельскохозяйственных животных в области Ұлытау используются следующие понятия: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– культивируемые человеком все виды животных, имеющих непосредственное отношение к сельскохозяйственному производству;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владельцы сельскохозяйственных животных – физические или юридические лица, имеющее на праве собственности, хозяйственного ведения, оперативного управления или ином законном основании сельскохозяйственных животных;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прогон (перегон) сельскохозяйственных животных – передвижение сельскохозяйственных животных от места их постоянного нахождения до места выпаса и обратно;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выпас сельскохозяйственных животных – контролируемый человеком процесс потребления сельскохозяйственными животными травостоя и иной растительности на земельных участках в составе земель сельскохозяйственного назначения, а также на земельных участках в составе других категорий земель;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пастбища – земельные участки, предоставляемые и используемые для круглогодичного или сезонного выпаса сельскохозяйственных животных. При выпасе сельскохозяйственных животных на пастбищах допускается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общественные пастбища – пастбища, расположенные на прилегающей территории населенных пунктов и находящиеся в государственной собственности, предназначенные для удовлетворения нужд местного населения по выпасу маточного поголовья сельскохозяйственных животных личного подворья;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сезонные пастбища – пастбища, которые используются для выпаса сельскохозяйственных животных в благоприятных природно-климатических условиях в соответствии со временами года и (или) периодичностью их использования;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отгонные пастбища – пастбища, которые используются для ведения отгонного животноводства на отдаленных от населенных пунктов территорий;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земли общего пользования – земли занятые и предназначенные для занятия площадями, улицами, тротуарами, проездами, придомовым земельным участком, не вошедшим в состав кондоминиума, дорогами, набережными, парками, скверами, лесопарками, бульварами, водоемами, пляжами, кладбищами и иными объектами, предназначенными для удовлетворения нужд населения (водопроводы, отопительные трубы, очистные сооружения и другие инженерные системы общего пользования, а также охранные зоны тепловых сетей и инженерных систем общего пользования)"."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водопой сельскохозяйственных животных в общественных местах купания, прудах, фонтанах, водоемах и водозаборах общего пользования.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устройств, предотвращающих загрязнение и засорение водных объектов в порядке общего водопользования согласно Водному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выпаса сельскохозяйственных животных на участках государственного лесного фонда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сенокошения и пастьбы скота на участках государственного лесного фонда, утвержденными приказом Министра сельского хозяйства Республики Казахстан от 12 октября 2015 года № 18-02/909 (зарегистрирован в Реестре государственной регистрации нормативных правовых актов № 12259).";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Пастбища, в том числе общественные пастбища,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 Закона Республики Казахстан "О пастбищах" (далее – Закон о пастбищах),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Отгонные пастбища, за исключением пастбищ,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о пастбищах, предоставляются физическим и (или) юридическим лицам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– Земельный кодекс).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обводнительным сооружениям, состоящим на балансе государственных юридических лиц и расположенным на пастбищах, предназначенных для нужд населения по выпасу сельскохозяйственных животных личного подворья, в том числе общественных пастбищах, предоставляется на безвозмездной основе.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резервирования пастбищ является План по управлению пастбищами и их использованию (далее – План).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 является нормативным правовым актом, утверждаемым местным представительным органом района, города областного значения на пять лет.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План разрабатывается местным исполнительным органом района (кроме районов в городах), города областного значения совместно с акимами города районного значения, поселка, села, сельского округа и органами местного самоуправления на основании типового плана по управлению пастбищами и их использованию, утверждаемого уполномоченным органом в области управления и использования пастбищ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" О пастбищах.";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Пастбища, расположенные на территории, непосредственно прилегающей к границам (чертам) населенных пунктов, находящиеся в государственной собственности, используются для удовлетворения нужд населения для выпаса сельскохозяйственных животных личного подворья.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сельскохозяйственных животных физических и (или) юридических лиц, не обеспеченных пастбищами в пределах границ (черты) населенного пункта, перемещается на другие участки пастбищ, в том числе на отгонные пастбища, согласно Плану.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пастбищ, предназначенных для выпаса сельскохозяйственных животных личного подворья, в том числе отгонных пастбищ, осуществляется в соответствии с Планом. Вынесения отдельного решения акимов города районного значения, поселка, села, сельского округа и местного исполнительного органа района, города областного значения о предоставлении пастбищ не требуется.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Выпас на пастбищах,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других сельскохозяйственных животных допускается только при соблюдении предельно допустимых норм нагрузки на общую площадь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предельно допустимых норм нагрузки на общую площадь пастбищ в целях увеличения площадей пастбищ, предназначенных для выпаса сельскохозяйственных животных личного подворья, может осуществляться принудительное отчуждение для государственных нужд ранее предоставленных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и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Для перегона сельскохозяйственных животных проектируются скотопрогонные трассы (далее – скотопрогоны) временного (сезонного) пользования и долгосрочного 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Скотопрогоны определяются местным исполнительным органом районов (городов) и областей по согласованию с главными государственными ветеринарно-санитарными инспекторами соответствующих административно-территориальных единиц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ветеринарии".";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32 изложить в следующей редакции: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реализацию Плана и представляют ежегодный отчет о ходе его реализации органу местного самоуправления (сходу местного сообщества);".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