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739a" w14:textId="6557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18 декабря 2024 года № 211.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области Ұлытау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152 120 938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57 575 377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2 288 787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92 256 774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155 343 407,4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5 479 110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10 747 761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5 268 651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-8 701 579,4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8 701 579,4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10 229 366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5 393 263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3 865 476,4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области Ұлытау от 13.06.2025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нормативы распределения доходов в областной бюджет, в бюджеты районов (городов областного значения) в следующих размерах: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Жезказган, Каражал, Сатпаев и Жанааркинского, Улытауского районов – по 100 процентов;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индивидуальному подоходному налогу: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Жезказган – 35 процента, города Каражал, Жанааркинского, Улытауского районов – по 80 процентов, города Сатпаев – 75 процентов;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Жезказган, Каражал, Сатпаев, Жанааркинского и Улытауского районов – по 100 процентов;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Жезказган, Каражал, Сатпаев, Жанааркинского, Улытауского районов – по 100 процентов;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Жезказган – 40 процента, Улытауского района – 75 процентов, Жанааркинского района – 76 процентов, города Каражал – 80 процентов, города Сатпаев – 75 процентов.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исчислениям недропользователей на социально-экономическое развитие региона и развитие его инфраструктуры в областной бюджет – 100 процентов.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областном бюджете на 2025 год объем субвенций, передаваемых из областного бюджета бюджетам районов (городов областного значения) в сумме 4 939 382 тысяча тенге, в том числе: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Каражал – 107 336 тысяч тенге,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Сатпаев – 2 572 244 тысяча тенге,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Жанааркинского района – 2 259 802 тысяча тенге.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объем бюджетных изъятий из бюджетов районов (городов областного значения) в областной бюджет на 2025 год в сумме 11 459 411 тысяч тенге, в том числе: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Жезказган – 9 851 626 тысяч тенге,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Улытауского района – 1 607 785 тысяч тенге.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расходов областного бюджета на 2025 год предусмотрены целевые трансферты бюджетам районов (городов областного значения)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области.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области Ұлытау на 2025 год в сумме 863 461 тысячи тенге.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областных бюджетных программ, не подлежащих секвестру в процессе исполнения областного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области Ұлытау от 13.06.2025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152 120 938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57 575 377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92 256 774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76 959 575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155 343 407,4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10 482 899,4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4 824 797,4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4 824 797,4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развития продуктивной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- 8 701 579,4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8 701 579,4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3 865 476,4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17 139 226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17 139 226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60 642 606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-768 168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2027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70 602 017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59 142 606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2025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области Ұлытау от 13.06.2025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33 747 447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5 823 690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23 394 391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4 529 366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5 823 690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улиц сельских населенных пунктов в рамках проекта "Ауыл –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квартальных тепловых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23 394 391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6 733 140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2 842 532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16 441 251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2 872 850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3 831 812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4 529 366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1 281 605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2 329 269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