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3039" w14:textId="7863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маслихата области Ұлытау от 13 декабря 2023 года № 95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12 ноября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маслихата области Ұлытау от 13 декабря 2023 года № 95 "Об областном бюджете на 2024-2026 годы" (зарегистрировано в Реестре государственной регистрации нормативных правовых актов № 190686)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132 888 796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46 244 413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2 078 414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84 565 969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136 052 176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13 013 918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15 464 202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2 450 284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-16 177 298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16 177 298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14 664 202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2 473 231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3 986 327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15 270 189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15 270 189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69 295 780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-16 177 298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от 13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ремонту фасадов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