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638f" w14:textId="2016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 сессии маслихата области Ұлытау от 18 мая 2023 года № 25 "Об утверждении Правил содержания и защиты зеленых насаждений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октября 2024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II сессии области Ұлытау от 18 мая 2023 года №25 "Об утверждении Правил содержания и защиты зеленых насаждений области Ұлытау"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Создания, содержание и защита зеленых насаждений делятся на следующие комплексы взаимосвязанных работ: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компенсационная посадка деревьев с трехгодичным уходом за ними;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Содержание зеленых насаждений (уход и обслуживание зеленых насаждений), включает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нарушением лесного законодательства Республики Казахстан, предусмотренный Базовыми </w:t>
      </w:r>
      <w:r>
        <w:rPr>
          <w:rFonts w:ascii="Times New Roman"/>
          <w:b w:val="false"/>
          <w:i w:val="false"/>
          <w:color w:val="000000"/>
          <w:sz w:val="28"/>
        </w:rPr>
        <w:t>ставками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 утвержденными приказом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