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0f88" w14:textId="1bc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31 июля 2024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(зарегистрировано в Реестре государственной регистрации нормативных правовых актов № 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137 912 771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46 244 413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2 078 414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89 589 944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141 076 151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13 075 417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15 464 202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2 388 785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-16 238 797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16 238 797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14 664 202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2 411 732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3 986 327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-16 238 797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16 238 797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ремонту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