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bfea" w14:textId="216b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IX сессии маслихата области Ұлытау от 13 декабря 2023 года № 95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5 июля 2024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IX сессии маслихата области Ұлытау от 13 декабря 2023 года № 95 "Об областном бюджете на 2024-2026 годы" (зарегистрировано в Реестре государственной регистрации нормативных правовых актов № 190686)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136 930 213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45 568 999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1 771 270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89 589 944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139 676 113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13 075 418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15 464 203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2 388 785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-15 821 318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15 821 318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14 664 203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2 411 732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3 568 847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95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136 930 213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16 176 339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74 338 258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74 338 258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139 676 113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-15 821 318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95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30 881 704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18 055 853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18 055 853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16 077 569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7 950 387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