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e7e0" w14:textId="933e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погребения и организации дела по уходу за могилами в области Ұлытау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10 мая 2024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мая 2019 года № 48 "Об утверждении Типовых правил погребения и организации дела по уходу за могилами" (зарегистрирован в Реестре государственной регистрации нормативных правовых актов за № 18771)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погребения и организации дела по уходу за могилами в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XIV cессии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2024 года №127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погребения и организации дела по уходу за могилами в области Ұлытау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погребения и организации дела по уходу за могилами в области Ұлытау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Типовыми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погребения и организации дела по уходу за могилами, утвержденных приказом Министра национальной экономики Республики Казахстан от 31 мая 2019 года № 48 (зарегистрирован в Реестре государственной регистрации нормативных правовых актов за № 18771), и определяют порядок погребения и организации дела по уходу за могилами.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требования к содержанию и эксплуатации кладбищ, организации захоронения и перезахоронения умерших или их останков, а также объектам похоронного назначения определяются Санитарными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кладбищам и объектам похоронного назначения", утвержденными приказом Министра здравоохранения Республики Казахстан от 19 августа 2021 года № ҚР ДСМ-81 (зарегистрирован в Реестре государственной регистрации нормативных правовых актов за № 24066).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Правилах: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отдел регистрации актов гражданского состояния (далее – регистрирующий орган) – Государственная корпорация "Правительство для граждан", осуществляющая государственную регистрацию актов гражданского состояния и другие виды государственных услуг, связанных с государственной регистрацией актов гражданского состояния;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погребение (похороны) – обрядовые действия по захоронению тела (останков) умершего в землю (могилу, склеп) или преданию огню (кремации) с захоронением урны с прахом (пеплом) в могилу, склеп в соответствии с волеизъявлением покойного, вероисповеданием, обычаями и традициями, не противоречащими санитарным, природоохранным, градостроительным и иным правилам и нормам;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могила – место захоронения умершего или его останков;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кладбище – территория, специально выделенная для захоронения умерших или их останков;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администрация кладбища – физическое или юридическое лицо, осуществляющее организационно-распорядительные и административно-хозяйственные функции по содержанию и эксплуатации кладбища.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отведения места для захоронения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Местными исполнительными органами из земель общего пользования, занятых и предназначенных под кладбища, на каждого умершего жителя поселения или лица без определенного места жительства, умершего в данном поселении, для захоронения бесплатно выделяется земельный участок не менее шести квадратных метров.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Территория кладбища состоит из участков, которые разделяются на ряды могил и обустраиваются проездами для автомобильного транспорта и проходами к участкам могил.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Акимат районного (города областного значения) размещает актуальную информацию по занятым и свободным участкам кладбища на официальном интернет-ресурсе местного исполнительного органа и в публичной кадастровой </w:t>
      </w:r>
      <w:r>
        <w:rPr>
          <w:rFonts w:ascii="Times New Roman"/>
          <w:b w:val="false"/>
          <w:i w:val="false"/>
          <w:color w:val="000000"/>
          <w:sz w:val="28"/>
        </w:rPr>
        <w:t>карте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цифрового развития, инноваций и аэрокосмической промышленности Республики Казахстан от 12 июля 2023 года № 252/НҚ (зарегистрирован в Реестре государственной регистрации нормативных правовых актов за № 33106).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захоронения умерших или их останков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Захоронение производится на территории кладбища после предъявления администрации кладбища свидетельства о смерти, выданного регистрирующим органом, осуществляющий регистрацию смерти и (или) медицинского свидетельства о смерти по </w:t>
      </w:r>
      <w:r>
        <w:rPr>
          <w:rFonts w:ascii="Times New Roman"/>
          <w:b w:val="false"/>
          <w:i w:val="false"/>
          <w:color w:val="000000"/>
          <w:sz w:val="28"/>
        </w:rPr>
        <w:t>форме № 045/у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№ 21579) либо уведомления о смерти, полученного посредством веб-портала "электронного правительства.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Захоронение регистрируется в журнале учета, который ведется администрацией кладбища.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Журнал учета содержит следующие сведения: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год, месяц, число погребения;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могилы;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умершего;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смерти;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причина смерти;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и кем выдано свидетельство или уведомление о смерти, полученное посредством веб-портала "электронного правительства";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индивидуальный идентификационный номер (при его наличии), дата выдачи и номер документа, удостоверяющего личность, адрес близких родственников покойного, в случае отсутствия родственников адрес лица, производящего захоронение либо наименование, бизнес-идентификационный номер, адрес организации, производящей захоронение.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письменному заявлению близких родственников, а также супруга (супруги) в местный исполнительный орган, аппарат акима района в городе при предоставлении документов, подтверждающие близкое родство с (ранее) умершим, погребение умершего или его останков рядом с ранее умершим близким родственником обеспечивается при наличии на указанном месте погребения свободного участка земли или могилы умершего близкого родственника.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Захоронение найденных тел умерших или их останков, утопленников, скоропостижно умерших вне дома, находящихся в морге после судебно-медицинского исследования, при отсутствии родственников или лиц и учреждений, которые могут взять на себя организацию похорон, возлагается на местные исполнительные органы после регистрации факта смерти.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Захоронение безродных производится за счет бюджетных средств.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Перезахоронение останков на действующих и закрытых кладбищах не допускается, кроме случаев: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преждевременной ликвидации кладбища или его участка;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останков из отдельных могил для перезахоронения по Республике Казахстан или за ее пределами.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Перезахоронение останков допускается только при отсутствии особо опасных инфекционных заболеваний (сибирская язва, конго-крымская геморрагическая лихорадка) у умерших людей в течение двух первых недель с момента погребения, в последующем не ранее трех лет, в песчаных грунтах не ранее одного года по согласованию государственного органа в сфере санитарно-эпидемиологического благополучия населения.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проектирования и устройства могил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Проектирование и устройство могил: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расстояние между участками могил составляет по длинным сторонам не менее 1 метра, а коротким – не менее 0,5 метров;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глубина могилы устанавливается в зависимости от характера грунта и уровня подпочвенных вод и составляет не менее чем 1,5 метра от поверхности земли до крышки гроба (при наличии). Во всех случаях отметка для могилы составляет на 0,5 метра выше уровня грунтовых вод;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умерших от особо опасных инфекций глубина могилы устанавливается на уровне 2-х метров, при этом на дно размещается хлорная известь слоем не менее 10 сантиметров;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каждая могила имеет насыпь высотой 0,5 метра (далее – надмогильный холмик) от поверхности земли. Надмогильный холмик выступает за края могилы для защиты ее от атмосферных вод.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организации благоустройства мест захоронения и их содержания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Благоустройство мест захоронения и их содержание: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участка, отведенного под захоронение, допускается: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устанавливать надмогильные памятники и сооружения из естественного камня или бетона, цветники и скамейки;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посадку цветов на могиле, зеленой изгороди из декоративного кустарника с последующей ее подстрижкой.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Дальнейшее содержание могил в надлежащем порядке обеспечивается близким родственником.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размещение памятников и сооружений, устройство столиков, скамеек и сооружений за пределами участка захоронения.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Территория кладбища (проезды, дорожки, клумбы, газоны, канализационная, электрическая и водопроводная сеть и сооружения) содержится местными исполнительными органами в надлежащем порядке в соответствии с законодательством Республики Казахстан.</w:t>
      </w:r>
    </w:p>
    <w:bookmarkEnd w:id="48"/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учета и регистрации земельных участков, предназначенных под могилы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Акимат районного (города областного значения) организует свод данных (сведений) учета и регистрацию земельных участков, предназначенных под могилы, а также осуществляет контроль за соблюдением условий договора об организации дела по погребению.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Аким города областного значения, района в городе, города районного значения, поселка, села, сельского округа ведет учет и регистрацию земельных участков, предназначенных под могилы на основании журналов учета.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заключения договора на погребение, содержание и обслуживание кладбищ и осуществления контроля за соблюдением его условий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Заключение договора на содержание и обслуживание кладбищ между местным исполнительным органом города республиканского значения, столицы, районного (города областного значения) и администрацией кладбища осуществляется своевременно по итогам конкурса, проводимого в соответствии с законодательством о государственных закупках.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Администрация кладбищ обеспечивает: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гражданам полной информации о порядке оказания ритуальных услуг, в том числе с размещением информации на стендах на территории кладбища;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подготовку могил для захоронения умерших или их останков;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установленной нормы отвода каждого земельного участка для захоронения и правил подготовки могил;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в исправном состоянии зданий, инженерного оборудования, территории кладбища, ограждения, освещения;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организацией работ по содержанию кладбищ, включая систематическую уборку дорожек общего пользования и участков хозяйственного назначения, обслуживание сетей водоснабжения, уход за зеленными насаждениями на всей территории кладбища, текущий ремонт дорог и своевременный вывоз мусора;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предоставления гражданам напрокат инвентаря для ухода за местом захоронения;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предоставление равного доступа всем субъектам ритуальных услуг.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