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489e" w14:textId="6f2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маслихата области Ұлытау от 13 декабря 2023 года № 95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10 мая 2024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маслихата области Ұлытау от 13 декабря 2023 года № 95 "Об областном бюджете на 2024-2026 годы" (зарегистрировано в Реестре государственной регистрации нормативных правовых актов № 190686)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135 979 490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45 568 999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815 472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89 595 019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141 835 425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5 125 031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7 513 816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2 388 785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-10 980 966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10 980 966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9 823 851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2 411 732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3 568 847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-10 980 966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21 975 519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