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f92" w14:textId="d184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маслихата области Ұлытау от 13 декабря 2023 года № 95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27 февраля 2024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маслихата области Ұлытау от 13 декабря 2023 года № 95 "Об областном бюджете на 2024-2026 годы" (регистрационный номер акта в Государственном реестре нормативных правовых актов Республики Казахстан №190686)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135 985 129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45 568 999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815 472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89 600 658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138 731 029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5 125 031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7 513 816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2 388 785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-7 870 931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7 870 931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6 713 816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2 411 732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3 568 847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объем бюджетных изъятий из бюджетов районов (городов областного значения) в областной бюджет на 2024 год в сумме 10 453 297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8 765 083 тысяч тенге,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1 688 214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74 348 972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- 7 870 931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22 297 621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