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3b4a" w14:textId="87c3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области Ұлытау от 27 июня 2024 года № 7-Қ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 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служащих", Ревизионная комиссия по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области Ұлытау".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государственного учреждения "Ревизионная комиссия по области Ұлытау".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7 –Қ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области Ұлытау"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"Ревизионная комиссия по области Ұлытау"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государственного учреждения "Ревизионная комиссия по области Ұлытау".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 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Руководители службы управления персоналом обеспечивают: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 (период, на который составляется индивидуальный план)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(Ф.И.О., должность оцениваемого лица) _________________________________________________ (оцениваемый период)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Ұлытау"</w:t>
            </w:r>
          </w:p>
        </w:tc>
      </w:tr>
    </w:tbl>
    <w:bookmarkStart w:name="z17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 государственного органа) __________________________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</w:t>
      </w:r>
    </w:p>
    <w:bookmarkEnd w:id="171"/>
    <w:bookmarkStart w:name="z19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7"/>
    <w:bookmarkStart w:name="z21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