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6567" w14:textId="3066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Агентства Республики Казахстан по делам государственной службы от 21 июля 2022 года № 163 "Об утверждении положений о территориальных органах Агентства Республики Казахстан по делам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21 августа 2024 года № 129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21 июля 2022 года № 163 "Об утверждении положений о территориальных органах Агентства Республики Казахстан по делам государственной службы" следующие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области Абай",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35-2), 35-3) и 35-4) следующего содержания: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Акмолинской области",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35-2), 35-3) и 35-4) следующего содержания: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Актюбинской области",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35-2), 35-3) и 35-4) следующего содержания: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Алматинской области",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35-2), 35-3) и 35-4) следующего содержания: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Атырауской области",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35-2), 35-3) и 35-4) следующего содержания: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Западно-Казахстанской области",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35-2), 35-3) и 35-4) следующего содержания: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Жамбылской области",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35-2), 35-3) и 35-4) следующего содержания:</w:t>
      </w:r>
    </w:p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области Жетісу",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35-2), 35-3) и 35-4) следующего содержания:</w:t>
      </w:r>
    </w:p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Карагандинской области",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35-2), 35-3) и 35-4) следующего содержания:</w:t>
      </w:r>
    </w:p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Костанайской области",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35-2), 35-3) и 35-4) следующего содержания:</w:t>
      </w:r>
    </w:p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Кызылординской области",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35-2), 35-3) и 35-4) следующего содержания:</w:t>
      </w:r>
    </w:p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Мангистауской области",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35-2), 35-3) и 35-4) следующего содержания:</w:t>
      </w:r>
    </w:p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35"/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Павлодарской области",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35-2), 35-3) и 35-4) следующего содержания:</w:t>
      </w:r>
    </w:p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End w:id="37"/>
    <w:bookmarkStart w:name="z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38"/>
    <w:bookmarkStart w:name="z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Северо-Казахстанской области",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35-2), 35-3) и 35-4) следующего содержания:</w:t>
      </w:r>
    </w:p>
    <w:bookmarkStart w:name="z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End w:id="40"/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41"/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Туркестанской области",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35-2), 35-3) и 35-4) следующего содержания:</w:t>
      </w:r>
    </w:p>
    <w:bookmarkStart w:name="z7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End w:id="43"/>
    <w:bookmarkStart w:name="z7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44"/>
    <w:bookmarkStart w:name="z8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области Ұлытау",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35-2), 35-3) и 35-4) следующего содержания:</w:t>
      </w:r>
    </w:p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End w:id="46"/>
    <w:bookmarkStart w:name="z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47"/>
    <w:bookmarkStart w:name="z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Восточно-Казахстанской области",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35-2), 35-3) и 35-4) следующего содержания:</w:t>
      </w:r>
    </w:p>
    <w:bookmarkStart w:name="z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End w:id="49"/>
    <w:bookmarkStart w:name="z8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50"/>
    <w:bookmarkStart w:name="z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городу Астане",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35-2), 35-3) и 35-4) следующего содержания:</w:t>
      </w:r>
    </w:p>
    <w:bookmarkStart w:name="z9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End w:id="52"/>
    <w:bookmarkStart w:name="z9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53"/>
    <w:bookmarkStart w:name="z9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городу Алматы",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35-2), 35-3) и 35-4) следующего содержания:</w:t>
      </w:r>
    </w:p>
    <w:bookmarkStart w:name="z9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End w:id="55"/>
    <w:bookmarkStart w:name="z9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56"/>
    <w:bookmarkStart w:name="z10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городу Шымкенту",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35-2), 35-3) и 35-4) следующего содержания:</w:t>
      </w:r>
    </w:p>
    <w:bookmarkStart w:name="z10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End w:id="58"/>
    <w:bookmarkStart w:name="z10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59"/>
    <w:bookmarkStart w:name="z10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бюджета;".</w:t>
      </w:r>
    </w:p>
    <w:bookmarkEnd w:id="60"/>
    <w:bookmarkStart w:name="z10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Агентства Республики Казахстан по делам государственной службы в установленном законодательством порядке обеспечить:</w:t>
      </w:r>
    </w:p>
    <w:bookmarkEnd w:id="61"/>
    <w:bookmarkStart w:name="z10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2"/>
    <w:bookmarkStart w:name="z10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63"/>
    <w:bookmarkStart w:name="z10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территориальных органов Агентства принять соответствующие меры, вытекающие из настоящего приказа.</w:t>
      </w:r>
    </w:p>
    <w:bookmarkEnd w:id="64"/>
    <w:bookmarkStart w:name="z11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65"/>
    <w:bookmarkStart w:name="z11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делам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