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b69a" w14:textId="337b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декабря 2024 года № 34-2.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2025-2027 годы согласно приложениям 1-21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168308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156531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169822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1514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- 1514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- 118152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91701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122118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–0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- 3966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3966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- 3966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- 150689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142300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152123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- 1434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- 131485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124166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132568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- 1083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1083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- 1083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Бирликский сельский округ: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242500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–19146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223354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247103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- 4603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4603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- 4603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- 189546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173796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192499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- 2953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2953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- 2953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село Далакайнар: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- 63855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56985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64987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- 1132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1132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- 1132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- 194833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13410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181423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198900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- 4067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4067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- 4067 тысяч тенге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214925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19472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195453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217833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- 2908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2908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- 2908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- 126272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16117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110155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128704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- 2432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2432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- 2432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- 767451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753751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769241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1790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1790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- 1790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- 67520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16425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51095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70571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- 3051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3051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- 3051 тысяч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- 103268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11542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91726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104999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- 1731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1731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- 1731 тысяч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село Конаева: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- 527624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39035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488589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534328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- 6704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6704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- 6704 тысяч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77888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5745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72143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78478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- 590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- 590 тысяч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491294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166160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315134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517795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- 26501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26501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- 26501 тысяч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Ондириский сельский округ: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- 79770 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8169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71601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81513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- 1743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1743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- 1743 тысяч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- 194459 тысяч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- 9730 тысяч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184729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196720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- 2261 тысяч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2261 тысяч тенге;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- 2261 тысяч 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города Шу: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901394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667850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32000 тысяч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201544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1023726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- 122332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122332 тысяч тенге;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- 122332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2025 год, передаваемой из районного бюджета в бюджет сельских округов определить в сумме 876798 тысяч тенге.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Алгинского сельского округа – 45888 тысяч тенге; 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Аксуского сельского округа – 42448 тысяч тенге;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Актюбинского сельского округа – 34740 тысяч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– 35245 тысяч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– 46063 тысяч тенге;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– 41666 тысяч тенге;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– 35115 тысяч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– 31259 тысяч тенге;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– 43068 тысяч тенге;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– 38396 тысяч тенге;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– 43222 тысяч тенге;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– 36392 тысяч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– 41965 тысяч тенге; 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– 55996 тысяч тенге; 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– 33446 тысяч тенге;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– 91622 тысяч тенге; 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– 34342 тысяч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Шокпарскогосельского округа – 39153 тысяч тенге;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– 106772 тысяч тенге.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2025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7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36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8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36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8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36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8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36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9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9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36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0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37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0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37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0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37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1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3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1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3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2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37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2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37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2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37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3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3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37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4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38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4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38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4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3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5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2026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2026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2026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2026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2026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2026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2026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2026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2026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2026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2026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2026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2026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7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2027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2027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2027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2027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2027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2027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2027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2027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2027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2027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2027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2027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2027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2027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2027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2027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