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9174" w14:textId="11c9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25 декабря 2024 года № 33-3.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год,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15021157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5674045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9195069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15640921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95894тысяч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231988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255000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255000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-970658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–970658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231988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136094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874764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Шуского районного маслихата Жамбылской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субвенции передаваемые из областного бюджета в районный бюджет на 2025 год в размере 4249471 тысяч тенге.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 передаваемые из районного бюджета в бюджеты аппаратов акима города районного значения, поселка, села, сельских округов на 2025 год в размере 876798 тысяч тенге в том числе: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сельского округа – 45888 тысяч тенге;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Аксуского сельского округа – 42448 тысяч тенге; 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Актюбинского сельского округа – 34740 тысяч тенге;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Шолакского сельского округа – 35245 тысяч тенге;</w:t>
      </w:r>
    </w:p>
    <w:bookmarkEnd w:id="6"/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Берликского сельского округа – 46063 тысяч тенге; 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Берликустемского сельского округа – 41666 тысяч тенге; 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Далакайнар – 35115 тысяч тенге;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Дулатского сельского округа – 31259 тысяч тенге;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Ески-Шуского сельского округа – 43068 тысяч тенге; 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Жанажолского сельского округа – 38396 тысяч тенге; 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Жанакогамского сельского округа – 43222 тысяч тенге;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Коккайнарского сельского округа – 36392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Корагатинского сельского округа – 41965 тысяч тенге; 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Конаева – 55996 тысяч тенге; 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Тасуткельского сельского округа – 33446 тысяч тенге;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Толебийского сельского округа – 91622 тысяч тенге; 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Ондирисского сельского округа – 34342 тысяч тенге;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Шокпарского сельского округа – 39153 тысяч тенге;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 – 106772 тысяч тенге.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в размере 120000 тысяч тенге.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Трансферты передаваемые из районного бюджета на 2025 год по программе аппарат акима города районного значения, поселка, села, сельских округов определяются на основании постановления акимата Шуского района.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№33-3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Шуского районного маслихата Жамбылской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35-4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№33-3</w:t>
            </w:r>
          </w:p>
        </w:tc>
      </w:tr>
    </w:tbl>
    <w:bookmarkStart w:name="z6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№33-3</w:t>
            </w:r>
          </w:p>
        </w:tc>
      </w:tr>
    </w:tbl>
    <w:bookmarkStart w:name="z8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2018635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