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6789" w14:textId="7b3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2024-2026 годы" от 27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июля 2024 года № 24-2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1.1,1.2, 1.3, 1.4, 1.5, 1.6, 1.7, 1.8, 1.9, 1.10, 1.11, 1.12, 1.13, 1.14, 1.15, 1.16, 1.17, 1.18, 1.19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Утвердить бюджет Аксуского сельского округа на 2024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–57148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1675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2024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- 91247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18204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66543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115665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- 24418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24418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-24418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2024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- 188437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181427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–189992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-1555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2024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-151684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–145674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152356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-672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2024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- 272414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–14150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–258264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- 2839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2839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-2839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2024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- 53892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10301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43591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56461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- 2569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2569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-2569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2024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- 63577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57 777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64 838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1261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-1261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2024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-42092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–38422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42727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-635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635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-635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2024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- 361940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13817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348123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363982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-2042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2042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- 2042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2024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- 65311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12450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–52861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68296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-2985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-2985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2024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-131107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–121007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–132842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-1735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-1735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2024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-145043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–134433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–146798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- 1755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1755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-1755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2024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- 81327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70257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84403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- 3076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3076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-3076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2024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- 85453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58323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91300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- 5847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5847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-5847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2024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-90107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–2835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–87182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90481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- 374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-374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2024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-367956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–104453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–263503тысяч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379431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- 11475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11475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-11475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2024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- 51903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–5130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46773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52676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- 773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773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-773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2024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- 60315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-7608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52707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61749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1434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-1434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2024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1114079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428264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–13200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672615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–1131853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- 17774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17774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-17774 тысяч тенге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