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60c57" w14:textId="9660c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Шуского районного маслихата Жамбылской области "О бюджете города Шу и сельских округов на 2024-2026 годы" от 27 декабря 2023 года № 15-2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Шуского районного маслихата Жамбылской области от 20 марта 2024 года № 19-2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Шуский районный маслихат Жамбылская области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Жамбылской области Шуского районного маслихата "О бюджете города Шу и сельских округов на 2024-2026 годы" от 27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15-2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1.1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1.1. Утвердить бюджет Аксуского сельского округа на 2024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65979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8730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–57249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67654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- 1675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1675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-1675 тысяч тенге.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1.2. Утвердить бюджет Алгинского сельского округа на 2024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в следующих объемах: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- 88656 тысяч тенге, в том числе: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15121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–6500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67035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113074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- 24418 тысяч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24418 тысяч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-24418 тысяч тенге.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1.3. Утвердить бюджет Актюбинского сельского округа на 2024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в следующих объемах: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- 195265 тысяч тенге, в том числе: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7010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188255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–196820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- 1555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1555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-1555 тысяч тенге.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1.4. Утвердить бюджет Балуан-Шолакского сельского округа на 2024 </w:t>
      </w:r>
      <w:r>
        <w:rPr>
          <w:rFonts w:ascii="Times New Roman"/>
          <w:b w:val="false"/>
          <w:i w:val="false"/>
          <w:color w:val="000000"/>
          <w:sz w:val="28"/>
        </w:rPr>
        <w:t>согласно 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в следующих объемах: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-162930 тысяч тенге,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6010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–156920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163602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–0 тысяч тенге;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- 672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672 тысяч тенге;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-672 тысяч тенге.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1.5. Утвердить бюджет Бирликского сельского округа на 2024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в следующих объемах: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-267270 тысяч тенге, в том числе: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–14150 тысяч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–253120 тысяч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–270109 тысяч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- 2839 тысяч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2839 тысяч тенге;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-2839 тысяч тенге.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1.6. Утвердить бюджет Бирликустемского сельского округа на 2024 </w:t>
      </w:r>
      <w:r>
        <w:rPr>
          <w:rFonts w:ascii="Times New Roman"/>
          <w:b w:val="false"/>
          <w:i w:val="false"/>
          <w:color w:val="000000"/>
          <w:sz w:val="28"/>
        </w:rPr>
        <w:t>согласно 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в следующих объемах: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- 54005 тысяч тенге, в том числе: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10301 тысяч тенге;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43704 тысяч тенге;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56574 тысяч тенге;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- 2569 тысяч тенге;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2569 тысяч тенге;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-2569 тысяч тенге.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1.7. Утвердить бюджет село Далакайнар на 2024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в следующих объемах: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-60136 тысяч тенге, в том числе: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5800 тысяч тенге;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–54336 тысяч тенге;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–61397 тысяч тенге;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- 1261 тысяч тенге;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1261 тысяч тенге;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-1261 тысяч тенге.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1.8. Утвердить бюджет Дулатского сельского округа на 2024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в следующих объемах: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-38785 тысяч тенге, в том числе: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3670 тысяч тенге;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–35115 тысяч тенге;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39420 тысяч тенге;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- 635 тысяч тенге;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635 тысяч тенге;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-635 тысяч тенге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1.9. Утвердить бюджет Ескишуского сельского округа на 2024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в следующих объемах: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- 373314 тысяч тенге, в том числе: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13817 тысяч тенге;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–359497 тысяч тенге;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375356 тысяч тенге;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- 2042 тысяч тенге;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2042 тысяч тенге;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-2042 тысяч тенге.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1.10. Утвердить бюджет Жанажолского сельского округа на 2024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в следующих объемах: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-65208 тысяч тенге, в том числе: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12450 тысяч тенге;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–52758 тысяч тенге;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68193 тысяч тенге;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- 2985 тысяч тенге;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2985 тысяч тенге;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-2985 тысяч тенге.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1.11. Утвердить бюджет Жанакогамского сельского округа на 2024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в следующих объемах: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-130976 тысяч тенге, в том числе: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10100 тысяч тенге;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–120876 тысяч тенге;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–132711 тысяч тенге;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-1735 тысяч тенге;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1735 тысяч тенге;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-1735 тысяч тенге.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1.12. Утвердить бюджет Коккайнарского сельского округа на 2024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в следующих объемах: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-152690 тысяч тенге, в том числе: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10610 тысяч тенге;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–142080 тысяч тенге;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–154445 тысяч тенге;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- 1755 тысяч тенге;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1755 тысяч тенге;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-1755 тысяч тенге.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1.13. Утвердить бюджет Корагатинского сельского округа на 2024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в следующих объемах: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- 89896 тысяч тенге, в том числе: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11070 тысяч тенге;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78826 тысяч тенге;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92972 тысяч тенге;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- 3076 тысяч тенге;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3076 тысяч тенге;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-3076 тысяч тенге.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1.14. Утвердить бюджет село Конаева на 2024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в следующих объемах: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- 85019 тысяч тенге, в том числе: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27130 тысяч тенге;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57889 тысяч тенге;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90866 тысяч тенге;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- 5847 тысяч тенге;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5847 тысяч тенге;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-5847 тысяч тенге.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1.15. Утвердить бюджет Тасуткельского сельского округа на 2024 </w:t>
      </w:r>
      <w:r>
        <w:rPr>
          <w:rFonts w:ascii="Times New Roman"/>
          <w:b w:val="false"/>
          <w:i w:val="false"/>
          <w:color w:val="000000"/>
          <w:sz w:val="28"/>
        </w:rPr>
        <w:t>согласно 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в следующих объемах: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-90504 тысяч тенге, в том числе:</w:t>
      </w:r>
    </w:p>
    <w:bookmarkEnd w:id="255"/>
    <w:bookmarkStart w:name="z2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–2835 тысяч тенге;</w:t>
      </w:r>
    </w:p>
    <w:bookmarkEnd w:id="256"/>
    <w:bookmarkStart w:name="z26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–90 тысяч тенге;</w:t>
      </w:r>
    </w:p>
    <w:bookmarkEnd w:id="257"/>
    <w:bookmarkStart w:name="z26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258"/>
    <w:bookmarkStart w:name="z26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–87579 тысяч тенге;</w:t>
      </w:r>
    </w:p>
    <w:bookmarkEnd w:id="259"/>
    <w:bookmarkStart w:name="z26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90878 тысяч тенге;</w:t>
      </w:r>
    </w:p>
    <w:bookmarkEnd w:id="260"/>
    <w:bookmarkStart w:name="z26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261"/>
    <w:bookmarkStart w:name="z27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2"/>
    <w:bookmarkStart w:name="z27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263"/>
    <w:bookmarkStart w:name="z27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264"/>
    <w:bookmarkStart w:name="z27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65"/>
    <w:bookmarkStart w:name="z27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66"/>
    <w:bookmarkStart w:name="z27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- 374 тысяч тенге;</w:t>
      </w:r>
    </w:p>
    <w:bookmarkEnd w:id="267"/>
    <w:bookmarkStart w:name="z27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374 тысяч тенге;</w:t>
      </w:r>
    </w:p>
    <w:bookmarkEnd w:id="268"/>
    <w:bookmarkStart w:name="z27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269"/>
    <w:bookmarkStart w:name="z27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270"/>
    <w:bookmarkStart w:name="z27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-374 тысяч тенге.</w:t>
      </w:r>
    </w:p>
    <w:bookmarkEnd w:id="271"/>
    <w:bookmarkStart w:name="z28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1.16. Утвердить бюджет Толебийского сельского округа на 2024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в следующих объемах:</w:t>
      </w:r>
    </w:p>
    <w:bookmarkEnd w:id="272"/>
    <w:bookmarkStart w:name="z28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-361029 тысяч тенге, в том числе:</w:t>
      </w:r>
    </w:p>
    <w:bookmarkEnd w:id="273"/>
    <w:bookmarkStart w:name="z28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–97441 тысяч тенге;</w:t>
      </w:r>
    </w:p>
    <w:bookmarkEnd w:id="274"/>
    <w:bookmarkStart w:name="z28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275"/>
    <w:bookmarkStart w:name="z28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276"/>
    <w:bookmarkStart w:name="z28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–263588 тысяч тенге;</w:t>
      </w:r>
    </w:p>
    <w:bookmarkEnd w:id="277"/>
    <w:bookmarkStart w:name="z28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372504 тысяч тенге;</w:t>
      </w:r>
    </w:p>
    <w:bookmarkEnd w:id="278"/>
    <w:bookmarkStart w:name="z28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279"/>
    <w:bookmarkStart w:name="z28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0"/>
    <w:bookmarkStart w:name="z28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281"/>
    <w:bookmarkStart w:name="z29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282"/>
    <w:bookmarkStart w:name="z29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83"/>
    <w:bookmarkStart w:name="z29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84"/>
    <w:bookmarkStart w:name="z29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- 11475 тысяч тенге;</w:t>
      </w:r>
    </w:p>
    <w:bookmarkEnd w:id="285"/>
    <w:bookmarkStart w:name="z29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11475 тысяч тенге;</w:t>
      </w:r>
    </w:p>
    <w:bookmarkEnd w:id="286"/>
    <w:bookmarkStart w:name="z29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287"/>
    <w:bookmarkStart w:name="z29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288"/>
    <w:bookmarkStart w:name="z29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-11475 тысяч тенге.</w:t>
      </w:r>
    </w:p>
    <w:bookmarkEnd w:id="289"/>
    <w:bookmarkStart w:name="z29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1.17. Утвердить бюджет Ондирисского сельского округа на 2024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в следующих объемах:</w:t>
      </w:r>
    </w:p>
    <w:bookmarkEnd w:id="290"/>
    <w:bookmarkStart w:name="z29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- 53465 тысяч тенге, в том числе:</w:t>
      </w:r>
    </w:p>
    <w:bookmarkEnd w:id="291"/>
    <w:bookmarkStart w:name="z30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–5130 тысяч тенге;</w:t>
      </w:r>
    </w:p>
    <w:bookmarkEnd w:id="292"/>
    <w:bookmarkStart w:name="z30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293"/>
    <w:bookmarkStart w:name="z30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294"/>
    <w:bookmarkStart w:name="z30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48335 тысяч тенге;</w:t>
      </w:r>
    </w:p>
    <w:bookmarkEnd w:id="295"/>
    <w:bookmarkStart w:name="z30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54238 тысяч тенге;</w:t>
      </w:r>
    </w:p>
    <w:bookmarkEnd w:id="296"/>
    <w:bookmarkStart w:name="z30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297"/>
    <w:bookmarkStart w:name="z30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98"/>
    <w:bookmarkStart w:name="z30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299"/>
    <w:bookmarkStart w:name="z30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300"/>
    <w:bookmarkStart w:name="z30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01"/>
    <w:bookmarkStart w:name="z31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302"/>
    <w:bookmarkStart w:name="z31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- 773 тысяч тенге;</w:t>
      </w:r>
    </w:p>
    <w:bookmarkEnd w:id="303"/>
    <w:bookmarkStart w:name="z31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773 тысяч тенге;</w:t>
      </w:r>
    </w:p>
    <w:bookmarkEnd w:id="304"/>
    <w:bookmarkStart w:name="z31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305"/>
    <w:bookmarkStart w:name="z31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306"/>
    <w:bookmarkStart w:name="z31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-773 тысяч тенге.</w:t>
      </w:r>
    </w:p>
    <w:bookmarkEnd w:id="307"/>
    <w:bookmarkStart w:name="z316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1.18. Утвердить бюджет Шокпарского сельского округа на 2024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в следующих объемах:</w:t>
      </w:r>
    </w:p>
    <w:bookmarkEnd w:id="308"/>
    <w:bookmarkStart w:name="z317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- 60428 тысяч тенге, в том числе:</w:t>
      </w:r>
    </w:p>
    <w:bookmarkEnd w:id="309"/>
    <w:bookmarkStart w:name="z318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-7608 тысяч тенге;</w:t>
      </w:r>
    </w:p>
    <w:bookmarkEnd w:id="310"/>
    <w:bookmarkStart w:name="z319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311"/>
    <w:bookmarkStart w:name="z320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312"/>
    <w:bookmarkStart w:name="z321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52820 тысяч тенге;</w:t>
      </w:r>
    </w:p>
    <w:bookmarkEnd w:id="313"/>
    <w:bookmarkStart w:name="z322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61862 тысяч тенге;</w:t>
      </w:r>
    </w:p>
    <w:bookmarkEnd w:id="314"/>
    <w:bookmarkStart w:name="z323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315"/>
    <w:bookmarkStart w:name="z324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16"/>
    <w:bookmarkStart w:name="z325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317"/>
    <w:bookmarkStart w:name="z326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318"/>
    <w:bookmarkStart w:name="z327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9"/>
    <w:bookmarkStart w:name="z328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320"/>
    <w:bookmarkStart w:name="z329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- 1434 тысяч тенге;</w:t>
      </w:r>
    </w:p>
    <w:bookmarkEnd w:id="321"/>
    <w:bookmarkStart w:name="z330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1434 тысяч тенге;</w:t>
      </w:r>
    </w:p>
    <w:bookmarkEnd w:id="322"/>
    <w:bookmarkStart w:name="z331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323"/>
    <w:bookmarkStart w:name="z332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324"/>
    <w:bookmarkStart w:name="z333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-1434 тысяч тенге.</w:t>
      </w:r>
    </w:p>
    <w:bookmarkEnd w:id="325"/>
    <w:bookmarkStart w:name="z334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1.19. Утвердить бюджет города Шу на 2024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в следующих объемах:</w:t>
      </w:r>
    </w:p>
    <w:bookmarkEnd w:id="326"/>
    <w:bookmarkStart w:name="z335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803991 тысяч тенге, в том числе:</w:t>
      </w:r>
    </w:p>
    <w:bookmarkEnd w:id="327"/>
    <w:bookmarkStart w:name="z336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–342756 тысяч тенге;</w:t>
      </w:r>
    </w:p>
    <w:bookmarkEnd w:id="328"/>
    <w:bookmarkStart w:name="z337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329"/>
    <w:bookmarkStart w:name="z338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–13200 тысяч тенге;</w:t>
      </w:r>
    </w:p>
    <w:bookmarkEnd w:id="330"/>
    <w:bookmarkStart w:name="z339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–448035 тысяч тенге;</w:t>
      </w:r>
    </w:p>
    <w:bookmarkEnd w:id="331"/>
    <w:bookmarkStart w:name="z340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–821765 тысяч тенге;</w:t>
      </w:r>
    </w:p>
    <w:bookmarkEnd w:id="332"/>
    <w:bookmarkStart w:name="z341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333"/>
    <w:bookmarkStart w:name="z342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34"/>
    <w:bookmarkStart w:name="z343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335"/>
    <w:bookmarkStart w:name="z344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336"/>
    <w:bookmarkStart w:name="z345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37"/>
    <w:bookmarkStart w:name="z346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338"/>
    <w:bookmarkStart w:name="z347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- 17774 тысяч тенге;</w:t>
      </w:r>
    </w:p>
    <w:bookmarkEnd w:id="339"/>
    <w:bookmarkStart w:name="z348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17774 тысяч тенге;</w:t>
      </w:r>
    </w:p>
    <w:bookmarkEnd w:id="340"/>
    <w:bookmarkStart w:name="z349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341"/>
    <w:bookmarkStart w:name="z350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342"/>
    <w:bookmarkStart w:name="z351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-17774 тысяч тенге</w:t>
      </w:r>
    </w:p>
    <w:bookmarkEnd w:id="3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редакции.</w:t>
      </w:r>
    </w:p>
    <w:bookmarkStart w:name="z353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3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Должность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2024 года № 19-2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15-2</w:t>
            </w:r>
          </w:p>
        </w:tc>
      </w:tr>
    </w:tbl>
    <w:bookmarkStart w:name="z361" w:id="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Аксуского сельского округа на 2024 год</w:t>
      </w:r>
    </w:p>
    <w:bookmarkEnd w:id="3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2024 года № 19-2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№15-2</w:t>
            </w:r>
          </w:p>
        </w:tc>
      </w:tr>
    </w:tbl>
    <w:bookmarkStart w:name="z368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Алгинского сельского округа на 2024 год</w:t>
      </w:r>
    </w:p>
    <w:bookmarkEnd w:id="3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2024 года № 19-2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15-2</w:t>
            </w:r>
          </w:p>
        </w:tc>
      </w:tr>
    </w:tbl>
    <w:bookmarkStart w:name="z375" w:id="3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Актюбинского сельского округа на 2024 год</w:t>
      </w:r>
    </w:p>
    <w:bookmarkEnd w:id="3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2024 года № 19-2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15-2</w:t>
            </w:r>
          </w:p>
        </w:tc>
      </w:tr>
    </w:tbl>
    <w:bookmarkStart w:name="z382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Балуан Шолакского сельского округа на 2024 год</w:t>
      </w:r>
    </w:p>
    <w:bookmarkEnd w:id="3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2024 года № 19-2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15-2</w:t>
            </w:r>
          </w:p>
        </w:tc>
      </w:tr>
    </w:tbl>
    <w:bookmarkStart w:name="z389" w:id="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2024 год</w:t>
      </w:r>
    </w:p>
    <w:bookmarkEnd w:id="3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2024 года № 19-2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15-2</w:t>
            </w:r>
          </w:p>
        </w:tc>
      </w:tr>
    </w:tbl>
    <w:bookmarkStart w:name="z396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Бирликустемского сельского округа на 2024 год</w:t>
      </w:r>
    </w:p>
    <w:bookmarkEnd w:id="3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2024 года № 19-2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15-2</w:t>
            </w:r>
          </w:p>
        </w:tc>
      </w:tr>
    </w:tbl>
    <w:bookmarkStart w:name="z403" w:id="3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село Далакайнар на 2024 год</w:t>
      </w:r>
    </w:p>
    <w:bookmarkEnd w:id="3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2024 года № 19-2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15-2</w:t>
            </w:r>
          </w:p>
        </w:tc>
      </w:tr>
    </w:tbl>
    <w:bookmarkStart w:name="z410" w:id="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Дулатского сельского округа на 2024 год</w:t>
      </w:r>
    </w:p>
    <w:bookmarkEnd w:id="3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20 марта 2024 года № 19-2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15-2</w:t>
            </w:r>
          </w:p>
        </w:tc>
      </w:tr>
    </w:tbl>
    <w:bookmarkStart w:name="z417" w:id="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Ескишуского сельского округа на 2024 год</w:t>
      </w:r>
    </w:p>
    <w:bookmarkEnd w:id="3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2024 года № 19-2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15-2</w:t>
            </w:r>
          </w:p>
        </w:tc>
      </w:tr>
    </w:tbl>
    <w:bookmarkStart w:name="z424" w:id="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Жанажолского сельского округа на 2024 год</w:t>
      </w:r>
    </w:p>
    <w:bookmarkEnd w:id="3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2024 года № 19-2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15-2</w:t>
            </w:r>
          </w:p>
        </w:tc>
      </w:tr>
    </w:tbl>
    <w:bookmarkStart w:name="z431" w:id="3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Жанакогамского сельского округа на 2024 год</w:t>
      </w:r>
    </w:p>
    <w:bookmarkEnd w:id="3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2024 года № 19-2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15-2</w:t>
            </w:r>
          </w:p>
        </w:tc>
      </w:tr>
    </w:tbl>
    <w:bookmarkStart w:name="z438" w:id="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Коккайнарского сельского округа на 2024 год</w:t>
      </w:r>
    </w:p>
    <w:bookmarkEnd w:id="3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2024 года № 19-2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15-2</w:t>
            </w:r>
          </w:p>
        </w:tc>
      </w:tr>
    </w:tbl>
    <w:bookmarkStart w:name="z445" w:id="3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Корагатинского сельского округа на 2024 год</w:t>
      </w:r>
    </w:p>
    <w:bookmarkEnd w:id="3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2024 года № 19-2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15-2</w:t>
            </w:r>
          </w:p>
        </w:tc>
      </w:tr>
    </w:tbl>
    <w:bookmarkStart w:name="z452" w:id="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село Конаева на 2024 год</w:t>
      </w:r>
    </w:p>
    <w:bookmarkEnd w:id="3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2024 года № 19-2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15-2</w:t>
            </w:r>
          </w:p>
        </w:tc>
      </w:tr>
    </w:tbl>
    <w:bookmarkStart w:name="z459" w:id="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Тасуткельского сельского округа на 2024 год</w:t>
      </w:r>
    </w:p>
    <w:bookmarkEnd w:id="3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2024 года № 19-2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№15-2</w:t>
            </w:r>
          </w:p>
        </w:tc>
      </w:tr>
    </w:tbl>
    <w:bookmarkStart w:name="z466" w:id="3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Толебийского сельского округа на 2024 год</w:t>
      </w:r>
    </w:p>
    <w:bookmarkEnd w:id="3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2024 года № 19-2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15-2</w:t>
            </w:r>
          </w:p>
        </w:tc>
      </w:tr>
    </w:tbl>
    <w:bookmarkStart w:name="z473" w:id="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Ондирисского сельского округа на 2024 год</w:t>
      </w:r>
    </w:p>
    <w:bookmarkEnd w:id="3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2024 года № 19-2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15-2</w:t>
            </w:r>
          </w:p>
        </w:tc>
      </w:tr>
    </w:tbl>
    <w:bookmarkStart w:name="z480" w:id="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Шокпарского сельского округа на 2024 год</w:t>
      </w:r>
    </w:p>
    <w:bookmarkEnd w:id="3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2024 года № 19-2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№15-2</w:t>
            </w:r>
          </w:p>
        </w:tc>
      </w:tr>
    </w:tbl>
    <w:bookmarkStart w:name="z487" w:id="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Шу на 2024 год</w:t>
      </w:r>
    </w:p>
    <w:bookmarkEnd w:id="3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