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3e1e" w14:textId="ab53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27 декабря 2024 года № 34-2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города и сельских округов на 2025-2027 годы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Таласского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–1 240 000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126 000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1 114 000тенге;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1 240 000тысяч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2025 год в размере 676 676,0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166 893,0тысяч тенге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–38 530,0тысяч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38 108,0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52 405,0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40 781,0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37 661,0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округу– 58 091,0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39 715,0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35 840,0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31 862,0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33 662,0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36 563,0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34 101,0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32 464,0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7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10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11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12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2025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12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2026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2026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2026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cельского округа Ушарал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2026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2026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2026год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2026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2026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2026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2026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 №34-2</w:t>
            </w:r>
          </w:p>
        </w:tc>
      </w:tr>
    </w:tbl>
    <w:bookmarkStart w:name="z17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2027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2027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сельского округа Бериккара на 2027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2027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2027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2027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2027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2027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2027год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2027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2027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2027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2027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2027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